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91EC" w14:textId="77777777" w:rsidR="00896D8E" w:rsidRDefault="00000000">
      <w:pPr>
        <w:pStyle w:val="Naslov"/>
      </w:pPr>
      <w:proofErr w:type="spellStart"/>
      <w:r>
        <w:t>Upute</w:t>
      </w:r>
      <w:proofErr w:type="spellEnd"/>
      <w:r>
        <w:t xml:space="preserve"> za </w:t>
      </w:r>
      <w:proofErr w:type="spellStart"/>
      <w:r>
        <w:t>prijaviteljice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</w:p>
    <w:p w14:paraId="1682EE64" w14:textId="0E350110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za </w:t>
      </w:r>
      <w:proofErr w:type="spellStart"/>
      <w:r w:rsidRPr="00727D1D">
        <w:rPr>
          <w:rFonts w:ascii="Arial" w:hAnsi="Arial" w:cs="Arial"/>
        </w:rPr>
        <w:t>dodjelu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potpora</w:t>
      </w:r>
      <w:proofErr w:type="spellEnd"/>
      <w:r w:rsidRPr="00727D1D">
        <w:rPr>
          <w:rFonts w:ascii="Arial" w:hAnsi="Arial" w:cs="Arial"/>
        </w:rPr>
        <w:t xml:space="preserve"> male </w:t>
      </w:r>
      <w:proofErr w:type="spellStart"/>
      <w:r w:rsidRPr="00727D1D">
        <w:rPr>
          <w:rFonts w:ascii="Arial" w:hAnsi="Arial" w:cs="Arial"/>
        </w:rPr>
        <w:t>vrijednosti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ženama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poduzetnicama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na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području</w:t>
      </w:r>
      <w:proofErr w:type="spellEnd"/>
      <w:r w:rsidRPr="00727D1D">
        <w:rPr>
          <w:rFonts w:ascii="Arial" w:hAnsi="Arial" w:cs="Arial"/>
        </w:rPr>
        <w:t xml:space="preserve"> Grada </w:t>
      </w:r>
      <w:proofErr w:type="spellStart"/>
      <w:r w:rsidRPr="00727D1D">
        <w:rPr>
          <w:rFonts w:ascii="Arial" w:hAnsi="Arial" w:cs="Arial"/>
        </w:rPr>
        <w:t>Dubrovnika</w:t>
      </w:r>
      <w:proofErr w:type="spellEnd"/>
    </w:p>
    <w:p w14:paraId="38003C48" w14:textId="77777777" w:rsidR="00896D8E" w:rsidRPr="00717EFB" w:rsidRDefault="00000000">
      <w:pPr>
        <w:pStyle w:val="Naslov1"/>
        <w:rPr>
          <w:rFonts w:ascii="Arial" w:hAnsi="Arial" w:cs="Arial"/>
          <w:sz w:val="24"/>
          <w:szCs w:val="24"/>
        </w:rPr>
      </w:pPr>
      <w:r w:rsidRPr="00717EFB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717EFB">
        <w:rPr>
          <w:rFonts w:ascii="Arial" w:hAnsi="Arial" w:cs="Arial"/>
          <w:sz w:val="24"/>
          <w:szCs w:val="24"/>
        </w:rPr>
        <w:t>Predmet</w:t>
      </w:r>
      <w:proofErr w:type="spellEnd"/>
      <w:r w:rsidRPr="00717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EFB">
        <w:rPr>
          <w:rFonts w:ascii="Arial" w:hAnsi="Arial" w:cs="Arial"/>
          <w:sz w:val="24"/>
          <w:szCs w:val="24"/>
        </w:rPr>
        <w:t>i</w:t>
      </w:r>
      <w:proofErr w:type="spellEnd"/>
      <w:r w:rsidRPr="00717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EFB">
        <w:rPr>
          <w:rFonts w:ascii="Arial" w:hAnsi="Arial" w:cs="Arial"/>
          <w:sz w:val="24"/>
          <w:szCs w:val="24"/>
        </w:rPr>
        <w:t>cilj</w:t>
      </w:r>
      <w:proofErr w:type="spellEnd"/>
      <w:r w:rsidRPr="00717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EFB">
        <w:rPr>
          <w:rFonts w:ascii="Arial" w:hAnsi="Arial" w:cs="Arial"/>
          <w:sz w:val="24"/>
          <w:szCs w:val="24"/>
        </w:rPr>
        <w:t>Javnog</w:t>
      </w:r>
      <w:proofErr w:type="spellEnd"/>
      <w:r w:rsidRPr="00717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EFB">
        <w:rPr>
          <w:rFonts w:ascii="Arial" w:hAnsi="Arial" w:cs="Arial"/>
          <w:sz w:val="24"/>
          <w:szCs w:val="24"/>
        </w:rPr>
        <w:t>poziva</w:t>
      </w:r>
      <w:proofErr w:type="spellEnd"/>
    </w:p>
    <w:p w14:paraId="7C157AB5" w14:textId="77777777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Grad Dubrovnik </w:t>
      </w:r>
      <w:proofErr w:type="spellStart"/>
      <w:r w:rsidRPr="00727D1D">
        <w:rPr>
          <w:rFonts w:ascii="Arial" w:hAnsi="Arial" w:cs="Arial"/>
        </w:rPr>
        <w:t>dodjeljuje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bespovratne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potpore</w:t>
      </w:r>
      <w:proofErr w:type="spellEnd"/>
      <w:r w:rsidRPr="00727D1D">
        <w:rPr>
          <w:rFonts w:ascii="Arial" w:hAnsi="Arial" w:cs="Arial"/>
        </w:rPr>
        <w:t xml:space="preserve"> male </w:t>
      </w:r>
      <w:proofErr w:type="spellStart"/>
      <w:r w:rsidRPr="00727D1D">
        <w:rPr>
          <w:rFonts w:ascii="Arial" w:hAnsi="Arial" w:cs="Arial"/>
        </w:rPr>
        <w:t>vrijednosti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ženama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poduzetnicama</w:t>
      </w:r>
      <w:proofErr w:type="spellEnd"/>
      <w:r w:rsidRPr="00727D1D">
        <w:rPr>
          <w:rFonts w:ascii="Arial" w:hAnsi="Arial" w:cs="Arial"/>
        </w:rPr>
        <w:t xml:space="preserve"> s </w:t>
      </w:r>
      <w:proofErr w:type="spellStart"/>
      <w:r w:rsidRPr="00727D1D">
        <w:rPr>
          <w:rFonts w:ascii="Arial" w:hAnsi="Arial" w:cs="Arial"/>
        </w:rPr>
        <w:t>ciljem</w:t>
      </w:r>
      <w:proofErr w:type="spellEnd"/>
      <w:r w:rsidRPr="00727D1D">
        <w:rPr>
          <w:rFonts w:ascii="Arial" w:hAnsi="Arial" w:cs="Arial"/>
        </w:rPr>
        <w:t>:</w:t>
      </w:r>
    </w:p>
    <w:p w14:paraId="5F1168D0" w14:textId="77777777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- </w:t>
      </w:r>
      <w:proofErr w:type="spellStart"/>
      <w:r w:rsidRPr="00727D1D">
        <w:rPr>
          <w:rFonts w:ascii="Arial" w:hAnsi="Arial" w:cs="Arial"/>
        </w:rPr>
        <w:t>jačanja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poduzetničkog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potencijala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žena</w:t>
      </w:r>
      <w:proofErr w:type="spellEnd"/>
      <w:r w:rsidRPr="00727D1D">
        <w:rPr>
          <w:rFonts w:ascii="Arial" w:hAnsi="Arial" w:cs="Arial"/>
        </w:rPr>
        <w:t>,</w:t>
      </w:r>
    </w:p>
    <w:p w14:paraId="39EEE587" w14:textId="77777777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- </w:t>
      </w:r>
      <w:proofErr w:type="spellStart"/>
      <w:r w:rsidRPr="00727D1D">
        <w:rPr>
          <w:rFonts w:ascii="Arial" w:hAnsi="Arial" w:cs="Arial"/>
        </w:rPr>
        <w:t>poticanja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samozapošljavanja</w:t>
      </w:r>
      <w:proofErr w:type="spellEnd"/>
      <w:r w:rsidRPr="00727D1D">
        <w:rPr>
          <w:rFonts w:ascii="Arial" w:hAnsi="Arial" w:cs="Arial"/>
        </w:rPr>
        <w:t>,</w:t>
      </w:r>
    </w:p>
    <w:p w14:paraId="1CE85073" w14:textId="77777777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- </w:t>
      </w:r>
      <w:proofErr w:type="spellStart"/>
      <w:r w:rsidRPr="00727D1D">
        <w:rPr>
          <w:rFonts w:ascii="Arial" w:hAnsi="Arial" w:cs="Arial"/>
        </w:rPr>
        <w:t>ostvarivanja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rodne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ravnopravnosti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kroz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ekonomsko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osnaživanje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žena</w:t>
      </w:r>
      <w:proofErr w:type="spellEnd"/>
      <w:r w:rsidRPr="00727D1D">
        <w:rPr>
          <w:rFonts w:ascii="Arial" w:hAnsi="Arial" w:cs="Arial"/>
        </w:rPr>
        <w:t>.</w:t>
      </w:r>
    </w:p>
    <w:p w14:paraId="04CCBDA2" w14:textId="58149913" w:rsidR="003E0BCE" w:rsidRPr="00727D1D" w:rsidRDefault="00000000" w:rsidP="003E0BCE">
      <w:pPr>
        <w:rPr>
          <w:rFonts w:ascii="Arial" w:hAnsi="Arial" w:cs="Arial"/>
          <w:lang w:val="hr-HR"/>
        </w:rPr>
      </w:pPr>
      <w:proofErr w:type="spellStart"/>
      <w:r w:rsidRPr="00727D1D">
        <w:rPr>
          <w:rFonts w:ascii="Arial" w:hAnsi="Arial" w:cs="Arial"/>
        </w:rPr>
        <w:t>Potpore</w:t>
      </w:r>
      <w:proofErr w:type="spellEnd"/>
      <w:r w:rsidRPr="00727D1D">
        <w:rPr>
          <w:rFonts w:ascii="Arial" w:hAnsi="Arial" w:cs="Arial"/>
        </w:rPr>
        <w:t xml:space="preserve"> se </w:t>
      </w:r>
      <w:proofErr w:type="spellStart"/>
      <w:r w:rsidRPr="00727D1D">
        <w:rPr>
          <w:rFonts w:ascii="Arial" w:hAnsi="Arial" w:cs="Arial"/>
        </w:rPr>
        <w:t>dodjeljuju</w:t>
      </w:r>
      <w:proofErr w:type="spellEnd"/>
      <w:r w:rsidRPr="00727D1D">
        <w:rPr>
          <w:rFonts w:ascii="Arial" w:hAnsi="Arial" w:cs="Arial"/>
        </w:rPr>
        <w:t xml:space="preserve"> u </w:t>
      </w:r>
      <w:proofErr w:type="spellStart"/>
      <w:r w:rsidRPr="00727D1D">
        <w:rPr>
          <w:rFonts w:ascii="Arial" w:hAnsi="Arial" w:cs="Arial"/>
        </w:rPr>
        <w:t>skladu</w:t>
      </w:r>
      <w:proofErr w:type="spellEnd"/>
      <w:r w:rsidRPr="00727D1D">
        <w:rPr>
          <w:rFonts w:ascii="Arial" w:hAnsi="Arial" w:cs="Arial"/>
        </w:rPr>
        <w:t xml:space="preserve"> s </w:t>
      </w:r>
      <w:proofErr w:type="spellStart"/>
      <w:r w:rsidRPr="00727D1D">
        <w:rPr>
          <w:rFonts w:ascii="Arial" w:hAnsi="Arial" w:cs="Arial"/>
        </w:rPr>
        <w:t>Uredbom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Komisije</w:t>
      </w:r>
      <w:proofErr w:type="spellEnd"/>
      <w:r w:rsidRPr="00727D1D">
        <w:rPr>
          <w:rFonts w:ascii="Arial" w:hAnsi="Arial" w:cs="Arial"/>
        </w:rPr>
        <w:t xml:space="preserve"> (EU) br. 2023/2831 </w:t>
      </w:r>
      <w:r w:rsidR="003E0BCE" w:rsidRPr="00727D1D">
        <w:rPr>
          <w:rFonts w:ascii="Arial" w:hAnsi="Arial" w:cs="Arial"/>
          <w:lang w:val="hr-HR"/>
        </w:rPr>
        <w:t xml:space="preserve">od 13. prosinca 2023. godine o primjeni članaka 107. i 108. Ugovora o funkcioniranju Europske unije na </w:t>
      </w:r>
      <w:r w:rsidR="003E0BCE" w:rsidRPr="00727D1D">
        <w:rPr>
          <w:rFonts w:ascii="Arial" w:hAnsi="Arial" w:cs="Arial"/>
          <w:i/>
          <w:lang w:val="hr-HR"/>
        </w:rPr>
        <w:t xml:space="preserve">de </w:t>
      </w:r>
      <w:proofErr w:type="spellStart"/>
      <w:r w:rsidR="003E0BCE" w:rsidRPr="00727D1D">
        <w:rPr>
          <w:rFonts w:ascii="Arial" w:hAnsi="Arial" w:cs="Arial"/>
          <w:i/>
          <w:lang w:val="hr-HR"/>
        </w:rPr>
        <w:t>minimis</w:t>
      </w:r>
      <w:proofErr w:type="spellEnd"/>
      <w:r w:rsidR="003E0BCE" w:rsidRPr="00727D1D">
        <w:rPr>
          <w:rFonts w:ascii="Arial" w:hAnsi="Arial" w:cs="Arial"/>
          <w:lang w:val="hr-HR"/>
        </w:rPr>
        <w:t xml:space="preserve"> potpore (Službeni list Europske unije L 2023/2831 od 15. prosinca 2023. godine, u  daljem tekstu: Uredba Komisije (EU) 2023/2831).</w:t>
      </w:r>
    </w:p>
    <w:p w14:paraId="4E3197E7" w14:textId="77777777" w:rsidR="00896D8E" w:rsidRPr="00717EFB" w:rsidRDefault="00000000">
      <w:pPr>
        <w:pStyle w:val="Naslov1"/>
        <w:rPr>
          <w:rFonts w:ascii="Arial" w:hAnsi="Arial" w:cs="Arial"/>
          <w:sz w:val="24"/>
          <w:szCs w:val="24"/>
        </w:rPr>
      </w:pPr>
      <w:r w:rsidRPr="00717EFB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717EFB">
        <w:rPr>
          <w:rFonts w:ascii="Arial" w:hAnsi="Arial" w:cs="Arial"/>
          <w:sz w:val="24"/>
          <w:szCs w:val="24"/>
        </w:rPr>
        <w:t>Prihvatljive</w:t>
      </w:r>
      <w:proofErr w:type="spellEnd"/>
      <w:r w:rsidRPr="00717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EFB">
        <w:rPr>
          <w:rFonts w:ascii="Arial" w:hAnsi="Arial" w:cs="Arial"/>
          <w:sz w:val="24"/>
          <w:szCs w:val="24"/>
        </w:rPr>
        <w:t>prijaviteljice</w:t>
      </w:r>
      <w:proofErr w:type="spellEnd"/>
    </w:p>
    <w:p w14:paraId="5F9D559A" w14:textId="77777777" w:rsidR="00896D8E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Na </w:t>
      </w:r>
      <w:proofErr w:type="spellStart"/>
      <w:r w:rsidRPr="00727D1D">
        <w:rPr>
          <w:rFonts w:ascii="Arial" w:hAnsi="Arial" w:cs="Arial"/>
        </w:rPr>
        <w:t>Javni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poziv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mogu</w:t>
      </w:r>
      <w:proofErr w:type="spellEnd"/>
      <w:r w:rsidRPr="00727D1D">
        <w:rPr>
          <w:rFonts w:ascii="Arial" w:hAnsi="Arial" w:cs="Arial"/>
        </w:rPr>
        <w:t xml:space="preserve"> se </w:t>
      </w:r>
      <w:proofErr w:type="spellStart"/>
      <w:r w:rsidRPr="00727D1D">
        <w:rPr>
          <w:rFonts w:ascii="Arial" w:hAnsi="Arial" w:cs="Arial"/>
        </w:rPr>
        <w:t>prijaviti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poduzetnice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koje</w:t>
      </w:r>
      <w:proofErr w:type="spellEnd"/>
      <w:r w:rsidRPr="00727D1D">
        <w:rPr>
          <w:rFonts w:ascii="Arial" w:hAnsi="Arial" w:cs="Arial"/>
        </w:rPr>
        <w:t>:</w:t>
      </w:r>
    </w:p>
    <w:p w14:paraId="520CAAB8" w14:textId="4CAAE502" w:rsidR="00727D1D" w:rsidRPr="003C364E" w:rsidRDefault="00727D1D" w:rsidP="00727D1D">
      <w:pPr>
        <w:spacing w:after="0" w:line="240" w:lineRule="auto"/>
        <w:contextualSpacing/>
        <w:jc w:val="both"/>
        <w:rPr>
          <w:rFonts w:ascii="Arial" w:hAnsi="Arial" w:cs="Arial"/>
        </w:rPr>
      </w:pPr>
      <w:proofErr w:type="spellStart"/>
      <w:r w:rsidRPr="00162F30">
        <w:rPr>
          <w:rFonts w:ascii="Arial" w:hAnsi="Arial" w:cs="Arial"/>
        </w:rPr>
        <w:t>su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fizičke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i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pravne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osobe</w:t>
      </w:r>
      <w:proofErr w:type="spellEnd"/>
      <w:r w:rsidRPr="00162F30">
        <w:rPr>
          <w:rFonts w:ascii="Arial" w:hAnsi="Arial" w:cs="Arial"/>
        </w:rPr>
        <w:t xml:space="preserve"> (</w:t>
      </w:r>
      <w:proofErr w:type="spellStart"/>
      <w:r w:rsidRPr="00162F30">
        <w:rPr>
          <w:rFonts w:ascii="Arial" w:hAnsi="Arial" w:cs="Arial"/>
        </w:rPr>
        <w:t>registrirani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kao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zadruge</w:t>
      </w:r>
      <w:proofErr w:type="spellEnd"/>
      <w:r w:rsidRPr="00162F30">
        <w:rPr>
          <w:rFonts w:ascii="Arial" w:hAnsi="Arial" w:cs="Arial"/>
        </w:rPr>
        <w:t xml:space="preserve">, </w:t>
      </w:r>
      <w:proofErr w:type="spellStart"/>
      <w:r w:rsidRPr="00162F30">
        <w:rPr>
          <w:rFonts w:ascii="Arial" w:hAnsi="Arial" w:cs="Arial"/>
        </w:rPr>
        <w:t>OPG-ovi</w:t>
      </w:r>
      <w:proofErr w:type="spellEnd"/>
      <w:r w:rsidRPr="00162F30">
        <w:rPr>
          <w:rFonts w:ascii="Arial" w:hAnsi="Arial" w:cs="Arial"/>
          <w:sz w:val="21"/>
          <w:szCs w:val="21"/>
        </w:rPr>
        <w:t>,</w:t>
      </w:r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obrti</w:t>
      </w:r>
      <w:proofErr w:type="spellEnd"/>
      <w:r w:rsidRPr="00162F30">
        <w:rPr>
          <w:rFonts w:ascii="Arial" w:hAnsi="Arial" w:cs="Arial"/>
        </w:rPr>
        <w:t xml:space="preserve">, </w:t>
      </w:r>
      <w:proofErr w:type="spellStart"/>
      <w:r w:rsidRPr="00162F30">
        <w:rPr>
          <w:rFonts w:ascii="Arial" w:hAnsi="Arial" w:cs="Arial"/>
        </w:rPr>
        <w:t>trgovačka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društva</w:t>
      </w:r>
      <w:proofErr w:type="spellEnd"/>
      <w:r w:rsidRPr="00162F30">
        <w:rPr>
          <w:rFonts w:ascii="Arial" w:hAnsi="Arial" w:cs="Arial"/>
        </w:rPr>
        <w:t xml:space="preserve">, d.o.o. </w:t>
      </w:r>
      <w:proofErr w:type="spellStart"/>
      <w:proofErr w:type="gramStart"/>
      <w:r w:rsidRPr="00162F30">
        <w:rPr>
          <w:rFonts w:ascii="Arial" w:hAnsi="Arial" w:cs="Arial"/>
        </w:rPr>
        <w:t>i</w:t>
      </w:r>
      <w:proofErr w:type="spellEnd"/>
      <w:r w:rsidRPr="00162F30">
        <w:rPr>
          <w:rFonts w:ascii="Arial" w:hAnsi="Arial" w:cs="Arial"/>
        </w:rPr>
        <w:t xml:space="preserve">  </w:t>
      </w:r>
      <w:proofErr w:type="spellStart"/>
      <w:r w:rsidRPr="00162F30">
        <w:rPr>
          <w:rFonts w:ascii="Arial" w:hAnsi="Arial" w:cs="Arial"/>
        </w:rPr>
        <w:t>j.d.o.o</w:t>
      </w:r>
      <w:proofErr w:type="spellEnd"/>
      <w:r w:rsidRPr="00162F30">
        <w:rPr>
          <w:rFonts w:ascii="Arial" w:hAnsi="Arial" w:cs="Arial"/>
        </w:rPr>
        <w:t>.</w:t>
      </w:r>
      <w:proofErr w:type="gramEnd"/>
      <w:r w:rsidRPr="00162F30">
        <w:rPr>
          <w:rFonts w:ascii="Arial" w:hAnsi="Arial" w:cs="Arial"/>
        </w:rPr>
        <w:t>)</w:t>
      </w:r>
      <w:r w:rsidRPr="003C364E">
        <w:rPr>
          <w:rFonts w:ascii="Arial" w:hAnsi="Arial" w:cs="Arial"/>
        </w:rPr>
        <w:t xml:space="preserve"> </w:t>
      </w:r>
      <w:proofErr w:type="gramStart"/>
      <w:r w:rsidRPr="003C364E">
        <w:rPr>
          <w:rFonts w:ascii="Arial" w:hAnsi="Arial" w:cs="Arial"/>
        </w:rPr>
        <w:t xml:space="preserve">u  </w:t>
      </w:r>
      <w:proofErr w:type="spellStart"/>
      <w:r w:rsidRPr="003C364E">
        <w:rPr>
          <w:rFonts w:ascii="Arial" w:hAnsi="Arial" w:cs="Arial"/>
        </w:rPr>
        <w:t>vlasništvu</w:t>
      </w:r>
      <w:proofErr w:type="spellEnd"/>
      <w:proofErr w:type="gramEnd"/>
      <w:r w:rsidRPr="003C364E">
        <w:rPr>
          <w:rFonts w:ascii="Arial" w:hAnsi="Arial" w:cs="Arial"/>
        </w:rPr>
        <w:t xml:space="preserve"> </w:t>
      </w:r>
      <w:proofErr w:type="spellStart"/>
      <w:r w:rsidRPr="003C364E">
        <w:rPr>
          <w:rFonts w:ascii="Arial" w:hAnsi="Arial" w:cs="Arial"/>
        </w:rPr>
        <w:t>žena</w:t>
      </w:r>
      <w:proofErr w:type="spellEnd"/>
      <w:r w:rsidRPr="003C364E">
        <w:rPr>
          <w:rFonts w:ascii="Arial" w:hAnsi="Arial" w:cs="Arial"/>
        </w:rPr>
        <w:t xml:space="preserve">, </w:t>
      </w:r>
      <w:proofErr w:type="spellStart"/>
      <w:proofErr w:type="gramStart"/>
      <w:r w:rsidRPr="003C364E">
        <w:rPr>
          <w:rFonts w:ascii="Arial" w:hAnsi="Arial" w:cs="Arial"/>
        </w:rPr>
        <w:t>državljanki</w:t>
      </w:r>
      <w:proofErr w:type="spellEnd"/>
      <w:r w:rsidRPr="003C364E">
        <w:rPr>
          <w:rFonts w:ascii="Arial" w:hAnsi="Arial" w:cs="Arial"/>
        </w:rPr>
        <w:t xml:space="preserve">  </w:t>
      </w:r>
      <w:proofErr w:type="spellStart"/>
      <w:r w:rsidRPr="003C364E">
        <w:rPr>
          <w:rFonts w:ascii="Arial" w:hAnsi="Arial" w:cs="Arial"/>
        </w:rPr>
        <w:t>Republike</w:t>
      </w:r>
      <w:proofErr w:type="spellEnd"/>
      <w:proofErr w:type="gramEnd"/>
      <w:r w:rsidRPr="003C364E">
        <w:rPr>
          <w:rFonts w:ascii="Arial" w:hAnsi="Arial" w:cs="Arial"/>
        </w:rPr>
        <w:t xml:space="preserve">  </w:t>
      </w:r>
      <w:proofErr w:type="spellStart"/>
      <w:proofErr w:type="gramStart"/>
      <w:r w:rsidRPr="003C364E">
        <w:rPr>
          <w:rFonts w:ascii="Arial" w:hAnsi="Arial" w:cs="Arial"/>
        </w:rPr>
        <w:t>Hrvatske</w:t>
      </w:r>
      <w:proofErr w:type="spellEnd"/>
      <w:r w:rsidRPr="003C364E">
        <w:rPr>
          <w:rFonts w:ascii="Arial" w:hAnsi="Arial" w:cs="Arial"/>
        </w:rPr>
        <w:t xml:space="preserve">  u</w:t>
      </w:r>
      <w:proofErr w:type="gramEnd"/>
      <w:r w:rsidRPr="003C364E">
        <w:rPr>
          <w:rFonts w:ascii="Arial" w:hAnsi="Arial" w:cs="Arial"/>
        </w:rPr>
        <w:t xml:space="preserve">  </w:t>
      </w:r>
      <w:proofErr w:type="spellStart"/>
      <w:r w:rsidRPr="003C364E">
        <w:rPr>
          <w:rFonts w:ascii="Arial" w:hAnsi="Arial" w:cs="Arial"/>
        </w:rPr>
        <w:t>privatnom</w:t>
      </w:r>
      <w:proofErr w:type="spellEnd"/>
      <w:r w:rsidRPr="003C364E">
        <w:rPr>
          <w:rFonts w:ascii="Arial" w:hAnsi="Arial" w:cs="Arial"/>
        </w:rPr>
        <w:t xml:space="preserve"> </w:t>
      </w:r>
      <w:proofErr w:type="spellStart"/>
      <w:r w:rsidRPr="003C364E">
        <w:rPr>
          <w:rFonts w:ascii="Arial" w:hAnsi="Arial" w:cs="Arial"/>
        </w:rPr>
        <w:t>vlasništvu</w:t>
      </w:r>
      <w:proofErr w:type="spellEnd"/>
      <w:r w:rsidRPr="003C364E">
        <w:rPr>
          <w:rFonts w:ascii="Arial" w:hAnsi="Arial" w:cs="Arial"/>
        </w:rPr>
        <w:t xml:space="preserve"> (50% </w:t>
      </w:r>
      <w:proofErr w:type="spellStart"/>
      <w:r w:rsidRPr="003C364E">
        <w:rPr>
          <w:rFonts w:ascii="Arial" w:hAnsi="Arial" w:cs="Arial"/>
        </w:rPr>
        <w:t>i</w:t>
      </w:r>
      <w:proofErr w:type="spellEnd"/>
      <w:r w:rsidRPr="003C364E">
        <w:rPr>
          <w:rFonts w:ascii="Arial" w:hAnsi="Arial" w:cs="Arial"/>
        </w:rPr>
        <w:t xml:space="preserve"> </w:t>
      </w:r>
      <w:proofErr w:type="spellStart"/>
      <w:r w:rsidRPr="003C364E">
        <w:rPr>
          <w:rFonts w:ascii="Arial" w:hAnsi="Arial" w:cs="Arial"/>
        </w:rPr>
        <w:t>više</w:t>
      </w:r>
      <w:proofErr w:type="spellEnd"/>
      <w:r w:rsidRPr="003C364E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14:paraId="4AFE40F7" w14:textId="77777777" w:rsidR="00727D1D" w:rsidRPr="00162F30" w:rsidRDefault="00727D1D" w:rsidP="00727D1D">
      <w:pPr>
        <w:spacing w:after="0" w:line="240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162F30">
        <w:rPr>
          <w:rFonts w:ascii="Arial" w:hAnsi="Arial" w:cs="Arial"/>
          <w:sz w:val="21"/>
          <w:szCs w:val="21"/>
        </w:rPr>
        <w:t>―</w:t>
      </w:r>
      <w:r w:rsidRPr="00162F30">
        <w:rPr>
          <w:rFonts w:ascii="Times New Roman" w:hAnsi="Times New Roman"/>
          <w:sz w:val="14"/>
          <w:szCs w:val="14"/>
        </w:rPr>
        <w:t>  </w:t>
      </w:r>
      <w:proofErr w:type="gramStart"/>
      <w:r w:rsidRPr="00162F30">
        <w:rPr>
          <w:rFonts w:ascii="Arial" w:hAnsi="Arial" w:cs="Arial"/>
        </w:rPr>
        <w:t>pozitivno</w:t>
      </w:r>
      <w:r w:rsidRPr="00162F30">
        <w:rPr>
          <w:rFonts w:ascii="Arial" w:hAnsi="Arial" w:cs="Arial"/>
          <w:sz w:val="21"/>
          <w:szCs w:val="21"/>
        </w:rPr>
        <w:t>  </w:t>
      </w:r>
      <w:r w:rsidRPr="00162F30">
        <w:rPr>
          <w:rFonts w:ascii="Arial" w:hAnsi="Arial" w:cs="Arial"/>
        </w:rPr>
        <w:t>posluju</w:t>
      </w:r>
      <w:proofErr w:type="gramEnd"/>
      <w:r w:rsidRPr="00162F30">
        <w:rPr>
          <w:rFonts w:ascii="Arial" w:hAnsi="Arial" w:cs="Arial"/>
          <w:sz w:val="21"/>
          <w:szCs w:val="21"/>
        </w:rPr>
        <w:t>  </w:t>
      </w:r>
      <w:r w:rsidRPr="00162F30">
        <w:rPr>
          <w:rFonts w:ascii="Arial" w:hAnsi="Arial" w:cs="Arial"/>
        </w:rPr>
        <w:t>(</w:t>
      </w:r>
      <w:proofErr w:type="gramStart"/>
      <w:r w:rsidRPr="00162F30">
        <w:rPr>
          <w:rFonts w:ascii="Arial" w:hAnsi="Arial" w:cs="Arial"/>
        </w:rPr>
        <w:t>sa</w:t>
      </w:r>
      <w:r w:rsidRPr="00162F30">
        <w:rPr>
          <w:rFonts w:ascii="Arial" w:hAnsi="Arial" w:cs="Arial"/>
          <w:sz w:val="21"/>
          <w:szCs w:val="21"/>
        </w:rPr>
        <w:t>  </w:t>
      </w:r>
      <w:r w:rsidRPr="00162F30">
        <w:rPr>
          <w:rFonts w:ascii="Arial" w:hAnsi="Arial" w:cs="Arial"/>
        </w:rPr>
        <w:t>izuzetkom</w:t>
      </w:r>
      <w:proofErr w:type="gramEnd"/>
      <w:r w:rsidRPr="00162F30">
        <w:rPr>
          <w:rFonts w:ascii="Arial" w:hAnsi="Arial" w:cs="Arial"/>
          <w:sz w:val="21"/>
          <w:szCs w:val="21"/>
        </w:rPr>
        <w:t>  </w:t>
      </w:r>
      <w:proofErr w:type="gramStart"/>
      <w:r w:rsidRPr="00162F30">
        <w:rPr>
          <w:rFonts w:ascii="Arial" w:hAnsi="Arial" w:cs="Arial"/>
        </w:rPr>
        <w:t>gospodarskih</w:t>
      </w:r>
      <w:r w:rsidRPr="00162F30">
        <w:rPr>
          <w:rFonts w:ascii="Arial" w:hAnsi="Arial" w:cs="Arial"/>
          <w:sz w:val="21"/>
          <w:szCs w:val="21"/>
        </w:rPr>
        <w:t>  </w:t>
      </w:r>
      <w:r w:rsidRPr="00162F30">
        <w:rPr>
          <w:rFonts w:ascii="Arial" w:hAnsi="Arial" w:cs="Arial"/>
        </w:rPr>
        <w:t>subjekata</w:t>
      </w:r>
      <w:proofErr w:type="gramEnd"/>
      <w:r w:rsidRPr="00162F30">
        <w:rPr>
          <w:rFonts w:ascii="Arial" w:hAnsi="Arial" w:cs="Arial"/>
          <w:sz w:val="21"/>
          <w:szCs w:val="21"/>
        </w:rPr>
        <w:t>  </w:t>
      </w:r>
      <w:proofErr w:type="gramStart"/>
      <w:r w:rsidRPr="00162F30">
        <w:rPr>
          <w:rFonts w:ascii="Arial" w:hAnsi="Arial" w:cs="Arial"/>
        </w:rPr>
        <w:t>koji</w:t>
      </w:r>
      <w:r w:rsidRPr="00162F30">
        <w:rPr>
          <w:rFonts w:ascii="Arial" w:hAnsi="Arial" w:cs="Arial"/>
          <w:sz w:val="21"/>
          <w:szCs w:val="21"/>
        </w:rPr>
        <w:t>  </w:t>
      </w:r>
      <w:r w:rsidRPr="00162F30">
        <w:rPr>
          <w:rFonts w:ascii="Arial" w:hAnsi="Arial" w:cs="Arial"/>
        </w:rPr>
        <w:t>su</w:t>
      </w:r>
      <w:proofErr w:type="gramEnd"/>
      <w:r w:rsidRPr="00162F30">
        <w:rPr>
          <w:rFonts w:ascii="Arial" w:hAnsi="Arial" w:cs="Arial"/>
          <w:sz w:val="21"/>
          <w:szCs w:val="21"/>
        </w:rPr>
        <w:t>  </w:t>
      </w:r>
      <w:proofErr w:type="gramStart"/>
      <w:r w:rsidRPr="00162F30">
        <w:rPr>
          <w:rFonts w:ascii="Arial" w:hAnsi="Arial" w:cs="Arial"/>
        </w:rPr>
        <w:t>započeli</w:t>
      </w:r>
      <w:r w:rsidRPr="00162F30">
        <w:rPr>
          <w:rFonts w:ascii="Arial" w:hAnsi="Arial" w:cs="Arial"/>
          <w:sz w:val="21"/>
          <w:szCs w:val="21"/>
        </w:rPr>
        <w:t>  </w:t>
      </w:r>
      <w:r w:rsidRPr="00162F30">
        <w:rPr>
          <w:rFonts w:ascii="Arial" w:hAnsi="Arial" w:cs="Arial"/>
        </w:rPr>
        <w:t>s</w:t>
      </w:r>
      <w:proofErr w:type="gramEnd"/>
      <w:r w:rsidRPr="00162F30">
        <w:rPr>
          <w:rFonts w:ascii="Arial" w:hAnsi="Arial" w:cs="Arial"/>
        </w:rPr>
        <w:t xml:space="preserve">   </w:t>
      </w:r>
      <w:proofErr w:type="spellStart"/>
      <w:r w:rsidRPr="00162F30">
        <w:rPr>
          <w:rFonts w:ascii="Arial" w:hAnsi="Arial" w:cs="Arial"/>
        </w:rPr>
        <w:t>poslovanjem</w:t>
      </w:r>
      <w:proofErr w:type="spellEnd"/>
      <w:r w:rsidRPr="00162F30">
        <w:rPr>
          <w:rFonts w:ascii="Arial" w:hAnsi="Arial" w:cs="Arial"/>
        </w:rPr>
        <w:t xml:space="preserve"> u </w:t>
      </w:r>
      <w:proofErr w:type="spellStart"/>
      <w:r w:rsidRPr="00162F30">
        <w:rPr>
          <w:rFonts w:ascii="Arial" w:hAnsi="Arial" w:cs="Arial"/>
        </w:rPr>
        <w:t>prethodnoj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proofErr w:type="gramStart"/>
      <w:r w:rsidRPr="00162F30">
        <w:rPr>
          <w:rFonts w:ascii="Arial" w:hAnsi="Arial" w:cs="Arial"/>
        </w:rPr>
        <w:t>i</w:t>
      </w:r>
      <w:proofErr w:type="spellEnd"/>
      <w:r w:rsidRPr="00162F30">
        <w:rPr>
          <w:rFonts w:ascii="Arial" w:hAnsi="Arial" w:cs="Arial"/>
        </w:rPr>
        <w:t xml:space="preserve">  </w:t>
      </w:r>
      <w:proofErr w:type="spellStart"/>
      <w:r w:rsidRPr="00162F30">
        <w:rPr>
          <w:rFonts w:ascii="Arial" w:hAnsi="Arial" w:cs="Arial"/>
        </w:rPr>
        <w:t>tekućoj</w:t>
      </w:r>
      <w:proofErr w:type="spellEnd"/>
      <w:proofErr w:type="gram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godini</w:t>
      </w:r>
      <w:proofErr w:type="spellEnd"/>
      <w:r w:rsidRPr="00162F30">
        <w:rPr>
          <w:rFonts w:ascii="Arial" w:hAnsi="Arial" w:cs="Arial"/>
        </w:rPr>
        <w:t>);</w:t>
      </w:r>
    </w:p>
    <w:p w14:paraId="170F21B2" w14:textId="77777777" w:rsidR="00727D1D" w:rsidRPr="00162F30" w:rsidRDefault="00727D1D" w:rsidP="00727D1D">
      <w:pPr>
        <w:spacing w:after="0" w:line="240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162F30">
        <w:rPr>
          <w:rFonts w:ascii="Arial" w:hAnsi="Arial" w:cs="Arial"/>
          <w:sz w:val="21"/>
          <w:szCs w:val="21"/>
        </w:rPr>
        <w:t>―</w:t>
      </w:r>
      <w:r w:rsidRPr="00162F30">
        <w:rPr>
          <w:rFonts w:ascii="Times New Roman" w:hAnsi="Times New Roman"/>
          <w:sz w:val="14"/>
          <w:szCs w:val="14"/>
        </w:rPr>
        <w:t>   </w:t>
      </w:r>
      <w:proofErr w:type="spellStart"/>
      <w:r w:rsidRPr="00162F30">
        <w:rPr>
          <w:rFonts w:ascii="Arial" w:hAnsi="Arial" w:cs="Arial"/>
        </w:rPr>
        <w:t>imaju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registrirano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sjedište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ili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podružnicu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na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 w:rsidRPr="00162F30">
        <w:rPr>
          <w:rFonts w:ascii="Arial" w:hAnsi="Arial" w:cs="Arial"/>
        </w:rPr>
        <w:t>odručju</w:t>
      </w:r>
      <w:proofErr w:type="spellEnd"/>
      <w:r w:rsidRPr="00162F30">
        <w:rPr>
          <w:rFonts w:ascii="Arial" w:hAnsi="Arial" w:cs="Arial"/>
        </w:rPr>
        <w:t xml:space="preserve"> Grada, </w:t>
      </w:r>
      <w:proofErr w:type="gramStart"/>
      <w:r w:rsidRPr="00162F30">
        <w:rPr>
          <w:rFonts w:ascii="Arial" w:hAnsi="Arial" w:cs="Arial"/>
        </w:rPr>
        <w:t>a</w:t>
      </w:r>
      <w:proofErr w:type="gram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ob</w:t>
      </w:r>
      <w:r>
        <w:rPr>
          <w:rFonts w:ascii="Arial" w:hAnsi="Arial" w:cs="Arial"/>
        </w:rPr>
        <w:t>r</w:t>
      </w:r>
      <w:r w:rsidRPr="00162F30">
        <w:rPr>
          <w:rFonts w:ascii="Arial" w:hAnsi="Arial" w:cs="Arial"/>
        </w:rPr>
        <w:t>tnici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i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fizičke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osobe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i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prebivalište</w:t>
      </w:r>
      <w:proofErr w:type="spellEnd"/>
      <w:r w:rsidRPr="00162F30">
        <w:rPr>
          <w:rFonts w:ascii="Arial" w:hAnsi="Arial" w:cs="Arial"/>
        </w:rPr>
        <w:t>;</w:t>
      </w:r>
    </w:p>
    <w:p w14:paraId="34964E7E" w14:textId="4722A405" w:rsidR="00727D1D" w:rsidRPr="00162F30" w:rsidRDefault="00727D1D" w:rsidP="00781B68">
      <w:pPr>
        <w:spacing w:after="0" w:line="240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162F30">
        <w:rPr>
          <w:rFonts w:ascii="Arial" w:hAnsi="Arial" w:cs="Arial"/>
          <w:sz w:val="21"/>
          <w:szCs w:val="21"/>
        </w:rPr>
        <w:t>―</w:t>
      </w:r>
      <w:r w:rsidRPr="00162F30">
        <w:rPr>
          <w:rFonts w:ascii="Times New Roman" w:hAnsi="Times New Roman"/>
          <w:sz w:val="14"/>
          <w:szCs w:val="14"/>
        </w:rPr>
        <w:t>   </w:t>
      </w:r>
      <w:proofErr w:type="gramStart"/>
      <w:r w:rsidRPr="00162F30">
        <w:rPr>
          <w:rFonts w:ascii="Arial" w:hAnsi="Arial" w:cs="Arial"/>
        </w:rPr>
        <w:t>imaju</w:t>
      </w:r>
      <w:r w:rsidRPr="00162F30">
        <w:rPr>
          <w:rFonts w:ascii="Arial" w:hAnsi="Arial" w:cs="Arial"/>
          <w:sz w:val="21"/>
          <w:szCs w:val="21"/>
        </w:rPr>
        <w:t>  </w:t>
      </w:r>
      <w:r w:rsidRPr="00162F30">
        <w:rPr>
          <w:rFonts w:ascii="Arial" w:hAnsi="Arial" w:cs="Arial"/>
        </w:rPr>
        <w:t>najmanje</w:t>
      </w:r>
      <w:proofErr w:type="gramEnd"/>
      <w:r w:rsidRPr="00162F30">
        <w:rPr>
          <w:rFonts w:ascii="Arial" w:hAnsi="Arial" w:cs="Arial"/>
          <w:sz w:val="21"/>
          <w:szCs w:val="21"/>
        </w:rPr>
        <w:t>  </w:t>
      </w:r>
      <w:proofErr w:type="gramStart"/>
      <w:r w:rsidRPr="00162F30">
        <w:rPr>
          <w:rFonts w:ascii="Arial" w:hAnsi="Arial" w:cs="Arial"/>
        </w:rPr>
        <w:t>jednog</w:t>
      </w:r>
      <w:r w:rsidRPr="00162F30">
        <w:rPr>
          <w:rFonts w:ascii="Arial" w:hAnsi="Arial" w:cs="Arial"/>
          <w:sz w:val="21"/>
          <w:szCs w:val="21"/>
        </w:rPr>
        <w:t>  </w:t>
      </w:r>
      <w:r w:rsidRPr="00162F30">
        <w:rPr>
          <w:rFonts w:ascii="Arial" w:hAnsi="Arial" w:cs="Arial"/>
        </w:rPr>
        <w:t>zaposlenog</w:t>
      </w:r>
      <w:proofErr w:type="gramEnd"/>
      <w:r w:rsidRPr="00162F30">
        <w:rPr>
          <w:rFonts w:ascii="Arial" w:hAnsi="Arial" w:cs="Arial"/>
          <w:sz w:val="21"/>
          <w:szCs w:val="21"/>
        </w:rPr>
        <w:t>  </w:t>
      </w:r>
      <w:proofErr w:type="gramStart"/>
      <w:r w:rsidRPr="00162F30">
        <w:rPr>
          <w:rFonts w:ascii="Arial" w:hAnsi="Arial" w:cs="Arial"/>
        </w:rPr>
        <w:t>na</w:t>
      </w:r>
      <w:r w:rsidRPr="00162F30">
        <w:rPr>
          <w:rFonts w:ascii="Arial" w:hAnsi="Arial" w:cs="Arial"/>
          <w:sz w:val="21"/>
          <w:szCs w:val="21"/>
        </w:rPr>
        <w:t>  </w:t>
      </w:r>
      <w:r w:rsidRPr="00162F30">
        <w:rPr>
          <w:rFonts w:ascii="Arial" w:hAnsi="Arial" w:cs="Arial"/>
        </w:rPr>
        <w:t>neodređeno</w:t>
      </w:r>
      <w:proofErr w:type="gramEnd"/>
      <w:r w:rsidRPr="00162F30">
        <w:rPr>
          <w:rFonts w:ascii="Arial" w:hAnsi="Arial" w:cs="Arial"/>
          <w:sz w:val="21"/>
          <w:szCs w:val="21"/>
        </w:rPr>
        <w:t>  </w:t>
      </w:r>
      <w:proofErr w:type="gramStart"/>
      <w:r w:rsidRPr="00162F30">
        <w:rPr>
          <w:rFonts w:ascii="Arial" w:hAnsi="Arial" w:cs="Arial"/>
        </w:rPr>
        <w:t>vrijeme</w:t>
      </w:r>
      <w:r w:rsidRPr="00162F30">
        <w:rPr>
          <w:rFonts w:ascii="Arial" w:hAnsi="Arial" w:cs="Arial"/>
          <w:sz w:val="21"/>
          <w:szCs w:val="21"/>
        </w:rPr>
        <w:t>  </w:t>
      </w:r>
      <w:r w:rsidRPr="00162F30">
        <w:rPr>
          <w:rFonts w:ascii="Arial" w:hAnsi="Arial" w:cs="Arial"/>
        </w:rPr>
        <w:t>(samo</w:t>
      </w:r>
      <w:r w:rsidRPr="00162F30">
        <w:rPr>
          <w:rFonts w:ascii="Arial" w:hAnsi="Arial" w:cs="Arial"/>
          <w:sz w:val="21"/>
          <w:szCs w:val="21"/>
        </w:rPr>
        <w:t>  </w:t>
      </w:r>
      <w:proofErr w:type="spellStart"/>
      <w:r w:rsidRPr="00162F30">
        <w:rPr>
          <w:rFonts w:ascii="Arial" w:hAnsi="Arial" w:cs="Arial"/>
        </w:rPr>
        <w:t>vlasnica</w:t>
      </w:r>
      <w:proofErr w:type="spellEnd"/>
      <w:proofErr w:type="gramEnd"/>
      <w:r w:rsidRPr="00162F30">
        <w:rPr>
          <w:rFonts w:ascii="Arial" w:hAnsi="Arial" w:cs="Arial"/>
          <w:sz w:val="21"/>
          <w:szCs w:val="21"/>
        </w:rPr>
        <w:t>  </w:t>
      </w:r>
      <w:proofErr w:type="spellStart"/>
      <w:r w:rsidRPr="00162F30">
        <w:rPr>
          <w:rFonts w:ascii="Arial" w:hAnsi="Arial" w:cs="Arial"/>
        </w:rPr>
        <w:t>ili</w:t>
      </w:r>
      <w:proofErr w:type="spellEnd"/>
      <w:r w:rsidRPr="00162F30">
        <w:rPr>
          <w:rFonts w:ascii="Arial" w:hAnsi="Arial" w:cs="Arial"/>
          <w:sz w:val="21"/>
          <w:szCs w:val="21"/>
        </w:rPr>
        <w:t> </w:t>
      </w:r>
      <w:proofErr w:type="spellStart"/>
      <w:r w:rsidRPr="00162F30">
        <w:rPr>
          <w:rFonts w:ascii="Arial" w:hAnsi="Arial" w:cs="Arial"/>
        </w:rPr>
        <w:t>jedan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zaposleni</w:t>
      </w:r>
      <w:proofErr w:type="spellEnd"/>
      <w:r w:rsidRPr="00162F30">
        <w:rPr>
          <w:rFonts w:ascii="Arial" w:hAnsi="Arial" w:cs="Arial"/>
        </w:rPr>
        <w:t>);</w:t>
      </w:r>
    </w:p>
    <w:p w14:paraId="054E1A9C" w14:textId="77777777" w:rsidR="00727D1D" w:rsidRPr="00162F30" w:rsidRDefault="00727D1D" w:rsidP="00727D1D">
      <w:pPr>
        <w:spacing w:after="0" w:line="240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162F30">
        <w:rPr>
          <w:rFonts w:ascii="Arial" w:hAnsi="Arial" w:cs="Arial"/>
          <w:sz w:val="21"/>
          <w:szCs w:val="21"/>
        </w:rPr>
        <w:t>―</w:t>
      </w:r>
      <w:r w:rsidRPr="00162F30">
        <w:rPr>
          <w:rFonts w:ascii="Times New Roman" w:hAnsi="Times New Roman"/>
          <w:sz w:val="14"/>
          <w:szCs w:val="14"/>
        </w:rPr>
        <w:t>  </w:t>
      </w:r>
      <w:proofErr w:type="spellStart"/>
      <w:r w:rsidRPr="00162F30">
        <w:rPr>
          <w:rFonts w:ascii="Arial" w:hAnsi="Arial" w:cs="Arial"/>
        </w:rPr>
        <w:t>nemaju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evidentiran</w:t>
      </w:r>
      <w:proofErr w:type="spellEnd"/>
      <w:r w:rsidRPr="00162F30">
        <w:rPr>
          <w:rFonts w:ascii="Arial" w:hAnsi="Arial" w:cs="Arial"/>
        </w:rPr>
        <w:t xml:space="preserve"> dug po </w:t>
      </w:r>
      <w:proofErr w:type="spellStart"/>
      <w:r w:rsidRPr="00162F30">
        <w:rPr>
          <w:rFonts w:ascii="Arial" w:hAnsi="Arial" w:cs="Arial"/>
        </w:rPr>
        <w:t>osnovi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javnih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davanja</w:t>
      </w:r>
      <w:proofErr w:type="spellEnd"/>
      <w:r w:rsidRPr="00162F30">
        <w:rPr>
          <w:rFonts w:ascii="Arial" w:hAnsi="Arial" w:cs="Arial"/>
        </w:rPr>
        <w:t xml:space="preserve"> o </w:t>
      </w:r>
      <w:proofErr w:type="spellStart"/>
      <w:r w:rsidRPr="00162F30">
        <w:rPr>
          <w:rFonts w:ascii="Arial" w:hAnsi="Arial" w:cs="Arial"/>
        </w:rPr>
        <w:t>kojima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službenu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evidenciju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vodi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Porezna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uprava</w:t>
      </w:r>
      <w:proofErr w:type="spellEnd"/>
      <w:r w:rsidRPr="00162F30">
        <w:rPr>
          <w:rFonts w:ascii="Arial" w:hAnsi="Arial" w:cs="Arial"/>
        </w:rPr>
        <w:t>;</w:t>
      </w:r>
    </w:p>
    <w:p w14:paraId="205F7631" w14:textId="77777777" w:rsidR="00727D1D" w:rsidRPr="00162F30" w:rsidRDefault="00727D1D" w:rsidP="00727D1D">
      <w:pPr>
        <w:spacing w:after="0" w:line="240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162F30">
        <w:rPr>
          <w:rFonts w:ascii="Arial" w:hAnsi="Arial" w:cs="Arial"/>
          <w:sz w:val="21"/>
          <w:szCs w:val="21"/>
        </w:rPr>
        <w:t>―</w:t>
      </w:r>
      <w:r w:rsidRPr="00162F30">
        <w:rPr>
          <w:rFonts w:ascii="Times New Roman" w:hAnsi="Times New Roman"/>
          <w:sz w:val="14"/>
          <w:szCs w:val="14"/>
        </w:rPr>
        <w:t>  </w:t>
      </w:r>
      <w:proofErr w:type="spellStart"/>
      <w:r w:rsidRPr="00162F30">
        <w:rPr>
          <w:rFonts w:ascii="Arial" w:hAnsi="Arial" w:cs="Arial"/>
        </w:rPr>
        <w:t>nemaju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evidentiran</w:t>
      </w:r>
      <w:proofErr w:type="spellEnd"/>
      <w:r w:rsidRPr="00162F30">
        <w:rPr>
          <w:rFonts w:ascii="Arial" w:hAnsi="Arial" w:cs="Arial"/>
        </w:rPr>
        <w:t xml:space="preserve"> dug </w:t>
      </w:r>
      <w:proofErr w:type="spellStart"/>
      <w:r w:rsidRPr="00162F30">
        <w:rPr>
          <w:rFonts w:ascii="Arial" w:hAnsi="Arial" w:cs="Arial"/>
        </w:rPr>
        <w:t>prema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Gradu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Dubrovniku</w:t>
      </w:r>
      <w:proofErr w:type="spellEnd"/>
      <w:r w:rsidRPr="00162F30">
        <w:rPr>
          <w:rFonts w:ascii="Arial" w:hAnsi="Arial" w:cs="Arial"/>
        </w:rPr>
        <w:t>;</w:t>
      </w:r>
    </w:p>
    <w:p w14:paraId="0945ED07" w14:textId="77777777" w:rsidR="00727D1D" w:rsidRPr="00162F30" w:rsidRDefault="00727D1D" w:rsidP="00727D1D">
      <w:pPr>
        <w:spacing w:after="0" w:line="240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162F30">
        <w:rPr>
          <w:rFonts w:ascii="Arial" w:hAnsi="Arial" w:cs="Arial"/>
          <w:sz w:val="21"/>
          <w:szCs w:val="21"/>
        </w:rPr>
        <w:t>―</w:t>
      </w:r>
      <w:r w:rsidRPr="00162F30">
        <w:rPr>
          <w:rFonts w:ascii="Times New Roman" w:hAnsi="Times New Roman"/>
          <w:sz w:val="14"/>
          <w:szCs w:val="14"/>
        </w:rPr>
        <w:t>  </w:t>
      </w:r>
      <w:proofErr w:type="spellStart"/>
      <w:r w:rsidRPr="00162F30">
        <w:rPr>
          <w:rFonts w:ascii="Arial" w:hAnsi="Arial" w:cs="Arial"/>
        </w:rPr>
        <w:t>posluju</w:t>
      </w:r>
      <w:proofErr w:type="spellEnd"/>
      <w:r w:rsidRPr="00162F30">
        <w:rPr>
          <w:rFonts w:ascii="Arial" w:hAnsi="Arial" w:cs="Arial"/>
        </w:rPr>
        <w:t xml:space="preserve"> u </w:t>
      </w:r>
      <w:proofErr w:type="spellStart"/>
      <w:r w:rsidRPr="00162F30">
        <w:rPr>
          <w:rFonts w:ascii="Arial" w:hAnsi="Arial" w:cs="Arial"/>
        </w:rPr>
        <w:t>skladu</w:t>
      </w:r>
      <w:proofErr w:type="spellEnd"/>
      <w:r w:rsidRPr="00162F30">
        <w:rPr>
          <w:rFonts w:ascii="Arial" w:hAnsi="Arial" w:cs="Arial"/>
        </w:rPr>
        <w:t xml:space="preserve"> s </w:t>
      </w:r>
      <w:proofErr w:type="spellStart"/>
      <w:r w:rsidRPr="00162F30">
        <w:rPr>
          <w:rFonts w:ascii="Arial" w:hAnsi="Arial" w:cs="Arial"/>
        </w:rPr>
        <w:t>odredbama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Uredbe</w:t>
      </w:r>
      <w:proofErr w:type="spellEnd"/>
      <w:r w:rsidRPr="00162F30">
        <w:rPr>
          <w:rFonts w:ascii="Arial" w:hAnsi="Arial" w:cs="Arial"/>
        </w:rPr>
        <w:t>;</w:t>
      </w:r>
    </w:p>
    <w:p w14:paraId="5AA2D3FF" w14:textId="77777777" w:rsidR="00727D1D" w:rsidRPr="00162F30" w:rsidRDefault="00727D1D" w:rsidP="00727D1D">
      <w:pPr>
        <w:spacing w:after="0" w:line="240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162F30">
        <w:rPr>
          <w:rFonts w:ascii="Arial" w:hAnsi="Arial" w:cs="Arial"/>
          <w:sz w:val="21"/>
          <w:szCs w:val="21"/>
        </w:rPr>
        <w:t>―</w:t>
      </w:r>
      <w:r w:rsidRPr="00162F30">
        <w:rPr>
          <w:rFonts w:ascii="Times New Roman" w:hAnsi="Times New Roman"/>
          <w:sz w:val="14"/>
          <w:szCs w:val="14"/>
        </w:rPr>
        <w:t xml:space="preserve">  </w:t>
      </w:r>
      <w:proofErr w:type="spellStart"/>
      <w:r w:rsidRPr="00162F30">
        <w:rPr>
          <w:rFonts w:ascii="Arial" w:hAnsi="Arial" w:cs="Arial"/>
        </w:rPr>
        <w:t>imaju</w:t>
      </w:r>
      <w:proofErr w:type="spellEnd"/>
      <w:r w:rsidRPr="00162F30">
        <w:rPr>
          <w:rFonts w:ascii="Arial" w:hAnsi="Arial" w:cs="Arial"/>
        </w:rPr>
        <w:t xml:space="preserve"> u </w:t>
      </w:r>
      <w:proofErr w:type="spellStart"/>
      <w:r w:rsidRPr="00162F30">
        <w:rPr>
          <w:rFonts w:ascii="Arial" w:hAnsi="Arial" w:cs="Arial"/>
        </w:rPr>
        <w:t>cijelosti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namjenski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iskorištene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dodijeljene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potpore</w:t>
      </w:r>
      <w:proofErr w:type="spellEnd"/>
      <w:r w:rsidRPr="00162F30">
        <w:rPr>
          <w:rFonts w:ascii="Arial" w:hAnsi="Arial" w:cs="Arial"/>
        </w:rPr>
        <w:t xml:space="preserve"> male </w:t>
      </w:r>
      <w:proofErr w:type="spellStart"/>
      <w:r w:rsidRPr="00162F30">
        <w:rPr>
          <w:rFonts w:ascii="Arial" w:hAnsi="Arial" w:cs="Arial"/>
        </w:rPr>
        <w:t>vrijednosti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i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proofErr w:type="gramStart"/>
      <w:r w:rsidRPr="00162F30">
        <w:rPr>
          <w:rFonts w:ascii="Arial" w:hAnsi="Arial" w:cs="Arial"/>
        </w:rPr>
        <w:t>dostavile</w:t>
      </w:r>
      <w:proofErr w:type="spellEnd"/>
      <w:r w:rsidRPr="00162F30">
        <w:rPr>
          <w:rFonts w:ascii="Arial" w:hAnsi="Arial" w:cs="Arial"/>
        </w:rPr>
        <w:t xml:space="preserve">  </w:t>
      </w:r>
      <w:proofErr w:type="spellStart"/>
      <w:r w:rsidRPr="00162F30">
        <w:rPr>
          <w:rFonts w:ascii="Arial" w:hAnsi="Arial" w:cs="Arial"/>
        </w:rPr>
        <w:t>su</w:t>
      </w:r>
      <w:proofErr w:type="spellEnd"/>
      <w:proofErr w:type="gram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izvješće</w:t>
      </w:r>
      <w:proofErr w:type="spellEnd"/>
      <w:r w:rsidRPr="00162F30">
        <w:rPr>
          <w:rFonts w:ascii="Arial" w:hAnsi="Arial" w:cs="Arial"/>
        </w:rPr>
        <w:t xml:space="preserve"> o </w:t>
      </w:r>
      <w:proofErr w:type="spellStart"/>
      <w:r w:rsidRPr="00162F30">
        <w:rPr>
          <w:rFonts w:ascii="Arial" w:hAnsi="Arial" w:cs="Arial"/>
        </w:rPr>
        <w:t>ostvarenju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učinaka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izvršenog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ulaganja</w:t>
      </w:r>
      <w:proofErr w:type="spellEnd"/>
      <w:r w:rsidRPr="00162F30">
        <w:rPr>
          <w:rFonts w:ascii="Arial" w:hAnsi="Arial" w:cs="Arial"/>
        </w:rPr>
        <w:t xml:space="preserve"> za </w:t>
      </w:r>
      <w:proofErr w:type="spellStart"/>
      <w:r w:rsidRPr="00162F30">
        <w:rPr>
          <w:rFonts w:ascii="Arial" w:hAnsi="Arial" w:cs="Arial"/>
        </w:rPr>
        <w:t>potpore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dodijeljene</w:t>
      </w:r>
      <w:proofErr w:type="spellEnd"/>
      <w:r w:rsidRPr="00162F30">
        <w:rPr>
          <w:rFonts w:ascii="Arial" w:hAnsi="Arial" w:cs="Arial"/>
        </w:rPr>
        <w:t xml:space="preserve"> u </w:t>
      </w:r>
      <w:proofErr w:type="spellStart"/>
      <w:r w:rsidRPr="00162F30">
        <w:rPr>
          <w:rFonts w:ascii="Arial" w:hAnsi="Arial" w:cs="Arial"/>
        </w:rPr>
        <w:t>prethodne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dvije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godine</w:t>
      </w:r>
      <w:proofErr w:type="spellEnd"/>
      <w:r w:rsidRPr="00162F30">
        <w:rPr>
          <w:rFonts w:ascii="Arial" w:hAnsi="Arial" w:cs="Arial"/>
        </w:rPr>
        <w:t xml:space="preserve"> (</w:t>
      </w:r>
      <w:proofErr w:type="spellStart"/>
      <w:r w:rsidRPr="00162F30">
        <w:rPr>
          <w:rFonts w:ascii="Arial" w:hAnsi="Arial" w:cs="Arial"/>
        </w:rPr>
        <w:t>ako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su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iste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dobile</w:t>
      </w:r>
      <w:proofErr w:type="spellEnd"/>
      <w:r w:rsidRPr="00162F30">
        <w:rPr>
          <w:rFonts w:ascii="Arial" w:hAnsi="Arial" w:cs="Arial"/>
        </w:rPr>
        <w:t>);</w:t>
      </w:r>
    </w:p>
    <w:p w14:paraId="33ABCF27" w14:textId="77777777" w:rsidR="00727D1D" w:rsidRPr="00162F30" w:rsidRDefault="00727D1D" w:rsidP="00727D1D">
      <w:pPr>
        <w:spacing w:after="0" w:line="240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162F30">
        <w:rPr>
          <w:rFonts w:ascii="Arial" w:hAnsi="Arial" w:cs="Arial"/>
          <w:sz w:val="21"/>
          <w:szCs w:val="21"/>
        </w:rPr>
        <w:t>―</w:t>
      </w:r>
      <w:r w:rsidRPr="00162F30">
        <w:rPr>
          <w:rFonts w:ascii="Times New Roman" w:hAnsi="Times New Roman"/>
          <w:sz w:val="14"/>
          <w:szCs w:val="14"/>
        </w:rPr>
        <w:t>   </w:t>
      </w:r>
      <w:r w:rsidRPr="00162F30">
        <w:rPr>
          <w:rFonts w:ascii="Arial" w:hAnsi="Arial" w:cs="Arial"/>
        </w:rPr>
        <w:t xml:space="preserve">koji </w:t>
      </w:r>
      <w:proofErr w:type="spellStart"/>
      <w:r w:rsidRPr="00162F30">
        <w:rPr>
          <w:rFonts w:ascii="Arial" w:hAnsi="Arial" w:cs="Arial"/>
        </w:rPr>
        <w:t>nisu</w:t>
      </w:r>
      <w:proofErr w:type="spellEnd"/>
      <w:r w:rsidRPr="00162F30">
        <w:rPr>
          <w:rFonts w:ascii="Arial" w:hAnsi="Arial" w:cs="Arial"/>
        </w:rPr>
        <w:t xml:space="preserve"> za </w:t>
      </w:r>
      <w:proofErr w:type="spellStart"/>
      <w:r w:rsidRPr="00162F30">
        <w:rPr>
          <w:rFonts w:ascii="Arial" w:hAnsi="Arial" w:cs="Arial"/>
        </w:rPr>
        <w:t>istu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namjenu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i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trošak</w:t>
      </w:r>
      <w:proofErr w:type="spellEnd"/>
      <w:r w:rsidRPr="00162F30">
        <w:rPr>
          <w:rFonts w:ascii="Arial" w:hAnsi="Arial" w:cs="Arial"/>
        </w:rPr>
        <w:t xml:space="preserve"> u </w:t>
      </w:r>
      <w:proofErr w:type="spellStart"/>
      <w:r w:rsidRPr="00162F30">
        <w:rPr>
          <w:rFonts w:ascii="Arial" w:hAnsi="Arial" w:cs="Arial"/>
        </w:rPr>
        <w:t>tekućoj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godini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dobili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potporu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iz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drugih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javnih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izvora</w:t>
      </w:r>
      <w:proofErr w:type="spellEnd"/>
      <w:r w:rsidRPr="00162F30">
        <w:rPr>
          <w:rFonts w:ascii="Arial" w:hAnsi="Arial" w:cs="Arial"/>
        </w:rPr>
        <w:t xml:space="preserve"> </w:t>
      </w:r>
      <w:proofErr w:type="gramStart"/>
      <w:r w:rsidRPr="00162F30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npr</w:t>
      </w:r>
      <w:proofErr w:type="spellEnd"/>
      <w:proofErr w:type="gramEnd"/>
      <w:r w:rsidRPr="00162F30">
        <w:rPr>
          <w:rFonts w:ascii="Arial" w:hAnsi="Arial" w:cs="Arial"/>
        </w:rPr>
        <w:t xml:space="preserve">. </w:t>
      </w:r>
      <w:proofErr w:type="spellStart"/>
      <w:r w:rsidRPr="00162F30">
        <w:rPr>
          <w:rFonts w:ascii="Arial" w:hAnsi="Arial" w:cs="Arial"/>
        </w:rPr>
        <w:t>iz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državnog</w:t>
      </w:r>
      <w:proofErr w:type="spellEnd"/>
      <w:r w:rsidRPr="00162F30">
        <w:rPr>
          <w:rFonts w:ascii="Arial" w:hAnsi="Arial" w:cs="Arial"/>
        </w:rPr>
        <w:t xml:space="preserve">, </w:t>
      </w:r>
      <w:proofErr w:type="spellStart"/>
      <w:r w:rsidRPr="00162F30">
        <w:rPr>
          <w:rFonts w:ascii="Arial" w:hAnsi="Arial" w:cs="Arial"/>
        </w:rPr>
        <w:t>županijskog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proračuna</w:t>
      </w:r>
      <w:proofErr w:type="spellEnd"/>
      <w:r w:rsidRPr="00162F30">
        <w:rPr>
          <w:rFonts w:ascii="Arial" w:hAnsi="Arial" w:cs="Arial"/>
        </w:rPr>
        <w:t xml:space="preserve"> </w:t>
      </w:r>
      <w:proofErr w:type="spellStart"/>
      <w:r w:rsidRPr="00162F30">
        <w:rPr>
          <w:rFonts w:ascii="Arial" w:hAnsi="Arial" w:cs="Arial"/>
        </w:rPr>
        <w:t>i</w:t>
      </w:r>
      <w:proofErr w:type="spellEnd"/>
      <w:r w:rsidRPr="00162F30">
        <w:rPr>
          <w:rFonts w:ascii="Arial" w:hAnsi="Arial" w:cs="Arial"/>
        </w:rPr>
        <w:t xml:space="preserve"> sl.). </w:t>
      </w:r>
    </w:p>
    <w:p w14:paraId="6136EC20" w14:textId="77777777" w:rsidR="00727D1D" w:rsidRPr="00162F30" w:rsidRDefault="00727D1D" w:rsidP="00727D1D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62F30">
        <w:rPr>
          <w:rFonts w:ascii="Arial" w:hAnsi="Arial" w:cs="Arial"/>
        </w:rPr>
        <w:t> </w:t>
      </w:r>
      <w:r w:rsidRPr="00162F30">
        <w:rPr>
          <w:rFonts w:ascii="Arial" w:hAnsi="Arial" w:cs="Arial"/>
        </w:rPr>
        <w:tab/>
      </w:r>
    </w:p>
    <w:p w14:paraId="32F975E4" w14:textId="77777777" w:rsidR="00727D1D" w:rsidRPr="00727D1D" w:rsidRDefault="00727D1D">
      <w:pPr>
        <w:rPr>
          <w:rFonts w:ascii="Arial" w:hAnsi="Arial" w:cs="Arial"/>
        </w:rPr>
      </w:pPr>
    </w:p>
    <w:p w14:paraId="3C4D4B7D" w14:textId="360658B0" w:rsidR="00896D8E" w:rsidRPr="00717EFB" w:rsidRDefault="00000000">
      <w:pPr>
        <w:pStyle w:val="Naslov1"/>
        <w:rPr>
          <w:rFonts w:ascii="Arial" w:hAnsi="Arial" w:cs="Arial"/>
          <w:sz w:val="24"/>
          <w:szCs w:val="24"/>
        </w:rPr>
      </w:pPr>
      <w:r w:rsidRPr="00717EFB">
        <w:rPr>
          <w:rFonts w:ascii="Arial" w:hAnsi="Arial" w:cs="Arial"/>
          <w:sz w:val="24"/>
          <w:szCs w:val="24"/>
        </w:rPr>
        <w:lastRenderedPageBreak/>
        <w:t xml:space="preserve">3. Iznos </w:t>
      </w:r>
      <w:proofErr w:type="spellStart"/>
      <w:r w:rsidRPr="00717EFB">
        <w:rPr>
          <w:rFonts w:ascii="Arial" w:hAnsi="Arial" w:cs="Arial"/>
          <w:sz w:val="24"/>
          <w:szCs w:val="24"/>
        </w:rPr>
        <w:t>i</w:t>
      </w:r>
      <w:proofErr w:type="spellEnd"/>
      <w:r w:rsidRPr="00717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EFB">
        <w:rPr>
          <w:rFonts w:ascii="Arial" w:hAnsi="Arial" w:cs="Arial"/>
          <w:sz w:val="24"/>
          <w:szCs w:val="24"/>
        </w:rPr>
        <w:t>intenzitet</w:t>
      </w:r>
      <w:proofErr w:type="spellEnd"/>
      <w:r w:rsidRPr="00717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EFB">
        <w:rPr>
          <w:rFonts w:ascii="Arial" w:hAnsi="Arial" w:cs="Arial"/>
          <w:sz w:val="24"/>
          <w:szCs w:val="24"/>
        </w:rPr>
        <w:t>potpore</w:t>
      </w:r>
      <w:proofErr w:type="spellEnd"/>
    </w:p>
    <w:p w14:paraId="7C55CD47" w14:textId="77777777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- </w:t>
      </w:r>
      <w:proofErr w:type="spellStart"/>
      <w:r w:rsidRPr="00727D1D">
        <w:rPr>
          <w:rFonts w:ascii="Arial" w:hAnsi="Arial" w:cs="Arial"/>
        </w:rPr>
        <w:t>Najviši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pojedinačni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iznos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potpore</w:t>
      </w:r>
      <w:proofErr w:type="spellEnd"/>
      <w:r w:rsidRPr="00727D1D">
        <w:rPr>
          <w:rFonts w:ascii="Arial" w:hAnsi="Arial" w:cs="Arial"/>
        </w:rPr>
        <w:t>: 2.000 EUR.</w:t>
      </w:r>
    </w:p>
    <w:p w14:paraId="02B118F4" w14:textId="77777777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- </w:t>
      </w:r>
      <w:proofErr w:type="spellStart"/>
      <w:r w:rsidRPr="00727D1D">
        <w:rPr>
          <w:rFonts w:ascii="Arial" w:hAnsi="Arial" w:cs="Arial"/>
        </w:rPr>
        <w:t>Intenzitet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potpore</w:t>
      </w:r>
      <w:proofErr w:type="spellEnd"/>
      <w:r w:rsidRPr="00727D1D">
        <w:rPr>
          <w:rFonts w:ascii="Arial" w:hAnsi="Arial" w:cs="Arial"/>
        </w:rPr>
        <w:t xml:space="preserve">: do 100% </w:t>
      </w:r>
      <w:proofErr w:type="spellStart"/>
      <w:r w:rsidRPr="00727D1D">
        <w:rPr>
          <w:rFonts w:ascii="Arial" w:hAnsi="Arial" w:cs="Arial"/>
        </w:rPr>
        <w:t>prihvatljivih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troškova</w:t>
      </w:r>
      <w:proofErr w:type="spellEnd"/>
      <w:r w:rsidRPr="00727D1D">
        <w:rPr>
          <w:rFonts w:ascii="Arial" w:hAnsi="Arial" w:cs="Arial"/>
        </w:rPr>
        <w:t>.</w:t>
      </w:r>
    </w:p>
    <w:p w14:paraId="5F16FB5E" w14:textId="77777777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- </w:t>
      </w:r>
      <w:proofErr w:type="spellStart"/>
      <w:r w:rsidRPr="00727D1D">
        <w:rPr>
          <w:rFonts w:ascii="Arial" w:hAnsi="Arial" w:cs="Arial"/>
        </w:rPr>
        <w:t>Ukupne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potpore</w:t>
      </w:r>
      <w:proofErr w:type="spellEnd"/>
      <w:r w:rsidRPr="00727D1D">
        <w:rPr>
          <w:rFonts w:ascii="Arial" w:hAnsi="Arial" w:cs="Arial"/>
        </w:rPr>
        <w:t xml:space="preserve"> male </w:t>
      </w:r>
      <w:proofErr w:type="spellStart"/>
      <w:r w:rsidRPr="00727D1D">
        <w:rPr>
          <w:rFonts w:ascii="Arial" w:hAnsi="Arial" w:cs="Arial"/>
        </w:rPr>
        <w:t>vrijednosti</w:t>
      </w:r>
      <w:proofErr w:type="spellEnd"/>
      <w:r w:rsidRPr="00727D1D">
        <w:rPr>
          <w:rFonts w:ascii="Arial" w:hAnsi="Arial" w:cs="Arial"/>
        </w:rPr>
        <w:t xml:space="preserve"> ne </w:t>
      </w:r>
      <w:proofErr w:type="spellStart"/>
      <w:r w:rsidRPr="00727D1D">
        <w:rPr>
          <w:rFonts w:ascii="Arial" w:hAnsi="Arial" w:cs="Arial"/>
        </w:rPr>
        <w:t>smiju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prelaziti</w:t>
      </w:r>
      <w:proofErr w:type="spellEnd"/>
      <w:r w:rsidRPr="00727D1D">
        <w:rPr>
          <w:rFonts w:ascii="Arial" w:hAnsi="Arial" w:cs="Arial"/>
        </w:rPr>
        <w:t xml:space="preserve"> 300.000 EUR u </w:t>
      </w:r>
      <w:proofErr w:type="spellStart"/>
      <w:r w:rsidRPr="00727D1D">
        <w:rPr>
          <w:rFonts w:ascii="Arial" w:hAnsi="Arial" w:cs="Arial"/>
        </w:rPr>
        <w:t>trogodišnjem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razdoblju</w:t>
      </w:r>
      <w:proofErr w:type="spellEnd"/>
      <w:r w:rsidRPr="00727D1D">
        <w:rPr>
          <w:rFonts w:ascii="Arial" w:hAnsi="Arial" w:cs="Arial"/>
        </w:rPr>
        <w:t>.</w:t>
      </w:r>
    </w:p>
    <w:p w14:paraId="0FB61DDF" w14:textId="77777777" w:rsidR="00896D8E" w:rsidRPr="00717EFB" w:rsidRDefault="00000000">
      <w:pPr>
        <w:pStyle w:val="Naslov1"/>
        <w:rPr>
          <w:rFonts w:ascii="Arial" w:hAnsi="Arial" w:cs="Arial"/>
          <w:sz w:val="24"/>
          <w:szCs w:val="24"/>
        </w:rPr>
      </w:pPr>
      <w:r w:rsidRPr="00717EFB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717EFB">
        <w:rPr>
          <w:rFonts w:ascii="Arial" w:hAnsi="Arial" w:cs="Arial"/>
          <w:sz w:val="24"/>
          <w:szCs w:val="24"/>
        </w:rPr>
        <w:t>Prihvatljive</w:t>
      </w:r>
      <w:proofErr w:type="spellEnd"/>
      <w:r w:rsidRPr="00717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EFB">
        <w:rPr>
          <w:rFonts w:ascii="Arial" w:hAnsi="Arial" w:cs="Arial"/>
          <w:sz w:val="24"/>
          <w:szCs w:val="24"/>
        </w:rPr>
        <w:t>aktivnosti</w:t>
      </w:r>
      <w:proofErr w:type="spellEnd"/>
      <w:r w:rsidRPr="00717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EFB">
        <w:rPr>
          <w:rFonts w:ascii="Arial" w:hAnsi="Arial" w:cs="Arial"/>
          <w:sz w:val="24"/>
          <w:szCs w:val="24"/>
        </w:rPr>
        <w:t>i</w:t>
      </w:r>
      <w:proofErr w:type="spellEnd"/>
      <w:r w:rsidRPr="00717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EFB">
        <w:rPr>
          <w:rFonts w:ascii="Arial" w:hAnsi="Arial" w:cs="Arial"/>
          <w:sz w:val="24"/>
          <w:szCs w:val="24"/>
        </w:rPr>
        <w:t>troškovi</w:t>
      </w:r>
      <w:proofErr w:type="spellEnd"/>
    </w:p>
    <w:p w14:paraId="58A49A86" w14:textId="77777777" w:rsidR="00896D8E" w:rsidRPr="00727D1D" w:rsidRDefault="00000000">
      <w:pPr>
        <w:rPr>
          <w:rFonts w:ascii="Arial" w:hAnsi="Arial" w:cs="Arial"/>
        </w:rPr>
      </w:pPr>
      <w:proofErr w:type="spellStart"/>
      <w:r w:rsidRPr="00727D1D">
        <w:rPr>
          <w:rFonts w:ascii="Arial" w:hAnsi="Arial" w:cs="Arial"/>
        </w:rPr>
        <w:t>Potpore</w:t>
      </w:r>
      <w:proofErr w:type="spellEnd"/>
      <w:r w:rsidRPr="00727D1D">
        <w:rPr>
          <w:rFonts w:ascii="Arial" w:hAnsi="Arial" w:cs="Arial"/>
        </w:rPr>
        <w:t xml:space="preserve"> se </w:t>
      </w:r>
      <w:proofErr w:type="spellStart"/>
      <w:r w:rsidRPr="00727D1D">
        <w:rPr>
          <w:rFonts w:ascii="Arial" w:hAnsi="Arial" w:cs="Arial"/>
        </w:rPr>
        <w:t>mogu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koristiti</w:t>
      </w:r>
      <w:proofErr w:type="spellEnd"/>
      <w:r w:rsidRPr="00727D1D">
        <w:rPr>
          <w:rFonts w:ascii="Arial" w:hAnsi="Arial" w:cs="Arial"/>
        </w:rPr>
        <w:t xml:space="preserve"> za:</w:t>
      </w:r>
    </w:p>
    <w:p w14:paraId="3DC8EE75" w14:textId="1A9E7873" w:rsidR="00896D8E" w:rsidRPr="00727D1D" w:rsidRDefault="00000000">
      <w:pPr>
        <w:rPr>
          <w:rFonts w:ascii="Arial" w:hAnsi="Arial" w:cs="Arial"/>
        </w:rPr>
      </w:pPr>
      <w:proofErr w:type="spellStart"/>
      <w:r w:rsidRPr="00727D1D">
        <w:rPr>
          <w:rFonts w:ascii="Arial" w:hAnsi="Arial" w:cs="Arial"/>
        </w:rPr>
        <w:t>Kategorija</w:t>
      </w:r>
      <w:proofErr w:type="spellEnd"/>
      <w:r w:rsidRPr="00727D1D">
        <w:rPr>
          <w:rFonts w:ascii="Arial" w:hAnsi="Arial" w:cs="Arial"/>
        </w:rPr>
        <w:t xml:space="preserve"> I. – </w:t>
      </w:r>
      <w:proofErr w:type="spellStart"/>
      <w:r w:rsidRPr="00727D1D">
        <w:rPr>
          <w:rFonts w:ascii="Arial" w:hAnsi="Arial" w:cs="Arial"/>
        </w:rPr>
        <w:t>inicijalni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troškovi</w:t>
      </w:r>
      <w:proofErr w:type="spellEnd"/>
      <w:r w:rsidRPr="00727D1D">
        <w:rPr>
          <w:rFonts w:ascii="Arial" w:hAnsi="Arial" w:cs="Arial"/>
        </w:rPr>
        <w:t xml:space="preserve">: </w:t>
      </w:r>
      <w:proofErr w:type="spellStart"/>
      <w:r w:rsidRPr="00727D1D">
        <w:rPr>
          <w:rFonts w:ascii="Arial" w:hAnsi="Arial" w:cs="Arial"/>
        </w:rPr>
        <w:t>opremanje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poslovnog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prostora</w:t>
      </w:r>
      <w:proofErr w:type="spellEnd"/>
      <w:r w:rsidRPr="00727D1D">
        <w:rPr>
          <w:rFonts w:ascii="Arial" w:hAnsi="Arial" w:cs="Arial"/>
        </w:rPr>
        <w:t xml:space="preserve">, </w:t>
      </w:r>
      <w:proofErr w:type="spellStart"/>
      <w:r w:rsidR="003E0BCE" w:rsidRPr="00727D1D">
        <w:rPr>
          <w:rFonts w:ascii="Arial" w:hAnsi="Arial" w:cs="Arial"/>
        </w:rPr>
        <w:t>izradu</w:t>
      </w:r>
      <w:proofErr w:type="spellEnd"/>
      <w:r w:rsidR="003E0BCE"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poslovn</w:t>
      </w:r>
      <w:r w:rsidR="003E0BCE" w:rsidRPr="00727D1D">
        <w:rPr>
          <w:rFonts w:ascii="Arial" w:hAnsi="Arial" w:cs="Arial"/>
        </w:rPr>
        <w:t>og</w:t>
      </w:r>
      <w:proofErr w:type="spellEnd"/>
      <w:r w:rsidRPr="00727D1D">
        <w:rPr>
          <w:rFonts w:ascii="Arial" w:hAnsi="Arial" w:cs="Arial"/>
        </w:rPr>
        <w:t xml:space="preserve"> plan</w:t>
      </w:r>
      <w:r w:rsidR="003E0BCE" w:rsidRPr="00727D1D">
        <w:rPr>
          <w:rFonts w:ascii="Arial" w:hAnsi="Arial" w:cs="Arial"/>
        </w:rPr>
        <w:t>a</w:t>
      </w:r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konzultantske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usluge</w:t>
      </w:r>
      <w:proofErr w:type="spellEnd"/>
      <w:r w:rsidRPr="00727D1D">
        <w:rPr>
          <w:rFonts w:ascii="Arial" w:hAnsi="Arial" w:cs="Arial"/>
        </w:rPr>
        <w:t xml:space="preserve">, </w:t>
      </w:r>
      <w:proofErr w:type="spellStart"/>
      <w:r w:rsidRPr="00727D1D">
        <w:rPr>
          <w:rFonts w:ascii="Arial" w:hAnsi="Arial" w:cs="Arial"/>
        </w:rPr>
        <w:t>izrada</w:t>
      </w:r>
      <w:proofErr w:type="spellEnd"/>
      <w:r w:rsidRPr="00727D1D">
        <w:rPr>
          <w:rFonts w:ascii="Arial" w:hAnsi="Arial" w:cs="Arial"/>
        </w:rPr>
        <w:t xml:space="preserve"> web </w:t>
      </w:r>
      <w:proofErr w:type="spellStart"/>
      <w:r w:rsidRPr="00727D1D">
        <w:rPr>
          <w:rFonts w:ascii="Arial" w:hAnsi="Arial" w:cs="Arial"/>
        </w:rPr>
        <w:t>stranice</w:t>
      </w:r>
      <w:proofErr w:type="spellEnd"/>
      <w:r w:rsidRPr="00727D1D">
        <w:rPr>
          <w:rFonts w:ascii="Arial" w:hAnsi="Arial" w:cs="Arial"/>
        </w:rPr>
        <w:t xml:space="preserve">, </w:t>
      </w:r>
      <w:proofErr w:type="spellStart"/>
      <w:r w:rsidRPr="00727D1D">
        <w:rPr>
          <w:rFonts w:ascii="Arial" w:hAnsi="Arial" w:cs="Arial"/>
        </w:rPr>
        <w:t>sufinanciranje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troškova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čuvanja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djece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poduzetnicama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početnicama</w:t>
      </w:r>
      <w:proofErr w:type="spellEnd"/>
      <w:r w:rsidRPr="00727D1D">
        <w:rPr>
          <w:rFonts w:ascii="Arial" w:hAnsi="Arial" w:cs="Arial"/>
        </w:rPr>
        <w:t>.</w:t>
      </w:r>
    </w:p>
    <w:p w14:paraId="6070C7EF" w14:textId="77777777" w:rsidR="00896D8E" w:rsidRPr="00727D1D" w:rsidRDefault="00000000">
      <w:pPr>
        <w:rPr>
          <w:rFonts w:ascii="Arial" w:hAnsi="Arial" w:cs="Arial"/>
        </w:rPr>
      </w:pPr>
      <w:proofErr w:type="spellStart"/>
      <w:r w:rsidRPr="00727D1D">
        <w:rPr>
          <w:rFonts w:ascii="Arial" w:hAnsi="Arial" w:cs="Arial"/>
        </w:rPr>
        <w:t>Kategorija</w:t>
      </w:r>
      <w:proofErr w:type="spellEnd"/>
      <w:r w:rsidRPr="00727D1D">
        <w:rPr>
          <w:rFonts w:ascii="Arial" w:hAnsi="Arial" w:cs="Arial"/>
        </w:rPr>
        <w:t xml:space="preserve"> II. – </w:t>
      </w:r>
      <w:proofErr w:type="spellStart"/>
      <w:r w:rsidRPr="00727D1D">
        <w:rPr>
          <w:rFonts w:ascii="Arial" w:hAnsi="Arial" w:cs="Arial"/>
        </w:rPr>
        <w:t>inovacije</w:t>
      </w:r>
      <w:proofErr w:type="spellEnd"/>
      <w:r w:rsidRPr="00727D1D">
        <w:rPr>
          <w:rFonts w:ascii="Arial" w:hAnsi="Arial" w:cs="Arial"/>
        </w:rPr>
        <w:t xml:space="preserve"> u </w:t>
      </w:r>
      <w:proofErr w:type="spellStart"/>
      <w:r w:rsidRPr="00727D1D">
        <w:rPr>
          <w:rFonts w:ascii="Arial" w:hAnsi="Arial" w:cs="Arial"/>
        </w:rPr>
        <w:t>poslovanju</w:t>
      </w:r>
      <w:proofErr w:type="spellEnd"/>
      <w:r w:rsidRPr="00727D1D">
        <w:rPr>
          <w:rFonts w:ascii="Arial" w:hAnsi="Arial" w:cs="Arial"/>
        </w:rPr>
        <w:t xml:space="preserve">: </w:t>
      </w:r>
      <w:proofErr w:type="spellStart"/>
      <w:r w:rsidRPr="00727D1D">
        <w:rPr>
          <w:rFonts w:ascii="Arial" w:hAnsi="Arial" w:cs="Arial"/>
        </w:rPr>
        <w:t>razvoj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novih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proizvoda</w:t>
      </w:r>
      <w:proofErr w:type="spellEnd"/>
      <w:r w:rsidRPr="00727D1D">
        <w:rPr>
          <w:rFonts w:ascii="Arial" w:hAnsi="Arial" w:cs="Arial"/>
        </w:rPr>
        <w:t>/</w:t>
      </w:r>
      <w:proofErr w:type="spellStart"/>
      <w:r w:rsidRPr="00727D1D">
        <w:rPr>
          <w:rFonts w:ascii="Arial" w:hAnsi="Arial" w:cs="Arial"/>
        </w:rPr>
        <w:t>usluga</w:t>
      </w:r>
      <w:proofErr w:type="spellEnd"/>
      <w:r w:rsidRPr="00727D1D">
        <w:rPr>
          <w:rFonts w:ascii="Arial" w:hAnsi="Arial" w:cs="Arial"/>
        </w:rPr>
        <w:t xml:space="preserve">, </w:t>
      </w:r>
      <w:proofErr w:type="spellStart"/>
      <w:r w:rsidRPr="00727D1D">
        <w:rPr>
          <w:rFonts w:ascii="Arial" w:hAnsi="Arial" w:cs="Arial"/>
        </w:rPr>
        <w:t>ulaganja</w:t>
      </w:r>
      <w:proofErr w:type="spellEnd"/>
      <w:r w:rsidRPr="00727D1D">
        <w:rPr>
          <w:rFonts w:ascii="Arial" w:hAnsi="Arial" w:cs="Arial"/>
        </w:rPr>
        <w:t xml:space="preserve"> u </w:t>
      </w:r>
      <w:proofErr w:type="spellStart"/>
      <w:r w:rsidRPr="00727D1D">
        <w:rPr>
          <w:rFonts w:ascii="Arial" w:hAnsi="Arial" w:cs="Arial"/>
        </w:rPr>
        <w:t>strojeve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opremu</w:t>
      </w:r>
      <w:proofErr w:type="spellEnd"/>
      <w:r w:rsidRPr="00727D1D">
        <w:rPr>
          <w:rFonts w:ascii="Arial" w:hAnsi="Arial" w:cs="Arial"/>
        </w:rPr>
        <w:t xml:space="preserve">, </w:t>
      </w:r>
      <w:proofErr w:type="spellStart"/>
      <w:r w:rsidRPr="00727D1D">
        <w:rPr>
          <w:rFonts w:ascii="Arial" w:hAnsi="Arial" w:cs="Arial"/>
        </w:rPr>
        <w:t>predstavljanje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inovacija</w:t>
      </w:r>
      <w:proofErr w:type="spellEnd"/>
      <w:r w:rsidRPr="00727D1D">
        <w:rPr>
          <w:rFonts w:ascii="Arial" w:hAnsi="Arial" w:cs="Arial"/>
        </w:rPr>
        <w:t xml:space="preserve">, </w:t>
      </w:r>
      <w:proofErr w:type="spellStart"/>
      <w:r w:rsidRPr="00727D1D">
        <w:rPr>
          <w:rFonts w:ascii="Arial" w:hAnsi="Arial" w:cs="Arial"/>
        </w:rPr>
        <w:t>nastupi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na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sajmovima</w:t>
      </w:r>
      <w:proofErr w:type="spellEnd"/>
      <w:r w:rsidRPr="00727D1D">
        <w:rPr>
          <w:rFonts w:ascii="Arial" w:hAnsi="Arial" w:cs="Arial"/>
        </w:rPr>
        <w:t xml:space="preserve">, marketing, </w:t>
      </w:r>
      <w:proofErr w:type="spellStart"/>
      <w:r w:rsidRPr="00727D1D">
        <w:rPr>
          <w:rFonts w:ascii="Arial" w:hAnsi="Arial" w:cs="Arial"/>
        </w:rPr>
        <w:t>edukacija</w:t>
      </w:r>
      <w:proofErr w:type="spellEnd"/>
      <w:r w:rsidRPr="00727D1D">
        <w:rPr>
          <w:rFonts w:ascii="Arial" w:hAnsi="Arial" w:cs="Arial"/>
        </w:rPr>
        <w:t xml:space="preserve">, </w:t>
      </w:r>
      <w:proofErr w:type="spellStart"/>
      <w:r w:rsidRPr="00727D1D">
        <w:rPr>
          <w:rFonts w:ascii="Arial" w:hAnsi="Arial" w:cs="Arial"/>
        </w:rPr>
        <w:t>stjecanje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certifikata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normi</w:t>
      </w:r>
      <w:proofErr w:type="spellEnd"/>
      <w:r w:rsidRPr="00727D1D">
        <w:rPr>
          <w:rFonts w:ascii="Arial" w:hAnsi="Arial" w:cs="Arial"/>
        </w:rPr>
        <w:t xml:space="preserve">, </w:t>
      </w:r>
      <w:proofErr w:type="spellStart"/>
      <w:r w:rsidRPr="00727D1D">
        <w:rPr>
          <w:rFonts w:ascii="Arial" w:hAnsi="Arial" w:cs="Arial"/>
        </w:rPr>
        <w:t>korištenje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oznaka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kvalitete</w:t>
      </w:r>
      <w:proofErr w:type="spellEnd"/>
      <w:r w:rsidRPr="00727D1D">
        <w:rPr>
          <w:rFonts w:ascii="Arial" w:hAnsi="Arial" w:cs="Arial"/>
        </w:rPr>
        <w:t>.</w:t>
      </w:r>
    </w:p>
    <w:p w14:paraId="61B2F5F6" w14:textId="2C0BCCA5" w:rsidR="00896D8E" w:rsidRPr="00727D1D" w:rsidRDefault="00000000">
      <w:pPr>
        <w:rPr>
          <w:rFonts w:ascii="Arial" w:hAnsi="Arial" w:cs="Arial"/>
        </w:rPr>
      </w:pPr>
      <w:proofErr w:type="spellStart"/>
      <w:r w:rsidRPr="00727D1D">
        <w:rPr>
          <w:rFonts w:ascii="Arial" w:hAnsi="Arial" w:cs="Arial"/>
        </w:rPr>
        <w:t>Neprihvatljivi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troškovi</w:t>
      </w:r>
      <w:proofErr w:type="spellEnd"/>
      <w:r w:rsidRPr="00727D1D">
        <w:rPr>
          <w:rFonts w:ascii="Arial" w:hAnsi="Arial" w:cs="Arial"/>
        </w:rPr>
        <w:t xml:space="preserve">: PDV, </w:t>
      </w:r>
      <w:proofErr w:type="spellStart"/>
      <w:r w:rsidR="00DB02F0" w:rsidRPr="00727D1D">
        <w:rPr>
          <w:rFonts w:ascii="Arial" w:hAnsi="Arial" w:cs="Arial"/>
        </w:rPr>
        <w:t>nabava</w:t>
      </w:r>
      <w:proofErr w:type="spellEnd"/>
      <w:r w:rsidR="00DB02F0"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vozila</w:t>
      </w:r>
      <w:proofErr w:type="spellEnd"/>
      <w:r w:rsidRPr="00727D1D">
        <w:rPr>
          <w:rFonts w:ascii="Arial" w:hAnsi="Arial" w:cs="Arial"/>
        </w:rPr>
        <w:t xml:space="preserve">, </w:t>
      </w:r>
      <w:proofErr w:type="spellStart"/>
      <w:r w:rsidRPr="00727D1D">
        <w:rPr>
          <w:rFonts w:ascii="Arial" w:hAnsi="Arial" w:cs="Arial"/>
        </w:rPr>
        <w:t>troškovi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studija</w:t>
      </w:r>
      <w:proofErr w:type="spellEnd"/>
      <w:r w:rsidRPr="00727D1D">
        <w:rPr>
          <w:rFonts w:ascii="Arial" w:hAnsi="Arial" w:cs="Arial"/>
        </w:rPr>
        <w:t xml:space="preserve">, leasing, </w:t>
      </w:r>
      <w:proofErr w:type="spellStart"/>
      <w:r w:rsidRPr="00727D1D">
        <w:rPr>
          <w:rFonts w:ascii="Arial" w:hAnsi="Arial" w:cs="Arial"/>
        </w:rPr>
        <w:t>reprezentacija</w:t>
      </w:r>
      <w:proofErr w:type="spellEnd"/>
      <w:r w:rsidRPr="00727D1D">
        <w:rPr>
          <w:rFonts w:ascii="Arial" w:hAnsi="Arial" w:cs="Arial"/>
        </w:rPr>
        <w:t xml:space="preserve">, </w:t>
      </w:r>
      <w:proofErr w:type="spellStart"/>
      <w:r w:rsidRPr="00727D1D">
        <w:rPr>
          <w:rFonts w:ascii="Arial" w:hAnsi="Arial" w:cs="Arial"/>
        </w:rPr>
        <w:t>troškovi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vlastitog</w:t>
      </w:r>
      <w:proofErr w:type="spellEnd"/>
      <w:r w:rsidRPr="00727D1D">
        <w:rPr>
          <w:rFonts w:ascii="Arial" w:hAnsi="Arial" w:cs="Arial"/>
        </w:rPr>
        <w:t xml:space="preserve"> rada, </w:t>
      </w:r>
      <w:proofErr w:type="spellStart"/>
      <w:r w:rsidRPr="00727D1D">
        <w:rPr>
          <w:rFonts w:ascii="Arial" w:hAnsi="Arial" w:cs="Arial"/>
        </w:rPr>
        <w:t>amortizacija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i</w:t>
      </w:r>
      <w:proofErr w:type="spellEnd"/>
      <w:r w:rsidRPr="00727D1D">
        <w:rPr>
          <w:rFonts w:ascii="Arial" w:hAnsi="Arial" w:cs="Arial"/>
        </w:rPr>
        <w:t xml:space="preserve"> dr</w:t>
      </w:r>
      <w:r w:rsidR="00DB02F0" w:rsidRPr="00727D1D">
        <w:rPr>
          <w:rFonts w:ascii="Arial" w:hAnsi="Arial" w:cs="Arial"/>
        </w:rPr>
        <w:t xml:space="preserve">, </w:t>
      </w:r>
      <w:proofErr w:type="spellStart"/>
      <w:r w:rsidR="00DB02F0" w:rsidRPr="00727D1D">
        <w:rPr>
          <w:rFonts w:ascii="Arial" w:hAnsi="Arial" w:cs="Arial"/>
        </w:rPr>
        <w:t>te</w:t>
      </w:r>
      <w:proofErr w:type="spellEnd"/>
      <w:r w:rsidR="00DB02F0" w:rsidRPr="00727D1D">
        <w:rPr>
          <w:rFonts w:ascii="Arial" w:hAnsi="Arial" w:cs="Arial"/>
        </w:rPr>
        <w:t xml:space="preserve"> </w:t>
      </w:r>
      <w:proofErr w:type="spellStart"/>
      <w:r w:rsidR="00DB02F0" w:rsidRPr="00727D1D">
        <w:rPr>
          <w:rFonts w:ascii="Arial" w:hAnsi="Arial" w:cs="Arial"/>
        </w:rPr>
        <w:t>troškovi</w:t>
      </w:r>
      <w:proofErr w:type="spellEnd"/>
      <w:r w:rsidR="00DB02F0" w:rsidRPr="00727D1D">
        <w:rPr>
          <w:rFonts w:ascii="Arial" w:hAnsi="Arial" w:cs="Arial"/>
        </w:rPr>
        <w:t xml:space="preserve"> koji </w:t>
      </w:r>
      <w:proofErr w:type="spellStart"/>
      <w:r w:rsidR="00DB02F0" w:rsidRPr="00727D1D">
        <w:rPr>
          <w:rFonts w:ascii="Arial" w:hAnsi="Arial" w:cs="Arial"/>
        </w:rPr>
        <w:t>su</w:t>
      </w:r>
      <w:proofErr w:type="spellEnd"/>
      <w:r w:rsidR="00DB02F0" w:rsidRPr="00727D1D">
        <w:rPr>
          <w:rFonts w:ascii="Arial" w:hAnsi="Arial" w:cs="Arial"/>
        </w:rPr>
        <w:t xml:space="preserve"> </w:t>
      </w:r>
      <w:proofErr w:type="spellStart"/>
      <w:r w:rsidR="00DB02F0" w:rsidRPr="00727D1D">
        <w:rPr>
          <w:rFonts w:ascii="Arial" w:hAnsi="Arial" w:cs="Arial"/>
        </w:rPr>
        <w:t>nastali</w:t>
      </w:r>
      <w:proofErr w:type="spellEnd"/>
      <w:r w:rsidR="00DB02F0" w:rsidRPr="00727D1D">
        <w:rPr>
          <w:rFonts w:ascii="Arial" w:hAnsi="Arial" w:cs="Arial"/>
        </w:rPr>
        <w:t xml:space="preserve"> </w:t>
      </w:r>
      <w:proofErr w:type="spellStart"/>
      <w:r w:rsidR="00DB02F0" w:rsidRPr="00727D1D">
        <w:rPr>
          <w:rFonts w:ascii="Arial" w:hAnsi="Arial" w:cs="Arial"/>
        </w:rPr>
        <w:t>prije</w:t>
      </w:r>
      <w:proofErr w:type="spellEnd"/>
      <w:r w:rsidR="00DB02F0" w:rsidRPr="00727D1D">
        <w:rPr>
          <w:rFonts w:ascii="Arial" w:hAnsi="Arial" w:cs="Arial"/>
        </w:rPr>
        <w:t xml:space="preserve"> </w:t>
      </w:r>
      <w:proofErr w:type="spellStart"/>
      <w:r w:rsidR="00DB02F0" w:rsidRPr="00727D1D">
        <w:rPr>
          <w:rFonts w:ascii="Arial" w:hAnsi="Arial" w:cs="Arial"/>
        </w:rPr>
        <w:t>početka</w:t>
      </w:r>
      <w:proofErr w:type="spellEnd"/>
      <w:r w:rsidR="00DB02F0" w:rsidRPr="00727D1D">
        <w:rPr>
          <w:rFonts w:ascii="Arial" w:hAnsi="Arial" w:cs="Arial"/>
        </w:rPr>
        <w:t xml:space="preserve"> </w:t>
      </w:r>
      <w:proofErr w:type="spellStart"/>
      <w:r w:rsidR="00DB02F0" w:rsidRPr="00727D1D">
        <w:rPr>
          <w:rFonts w:ascii="Arial" w:hAnsi="Arial" w:cs="Arial"/>
        </w:rPr>
        <w:t>tekuće</w:t>
      </w:r>
      <w:proofErr w:type="spellEnd"/>
      <w:r w:rsidR="00DB02F0" w:rsidRPr="00727D1D">
        <w:rPr>
          <w:rFonts w:ascii="Arial" w:hAnsi="Arial" w:cs="Arial"/>
        </w:rPr>
        <w:t xml:space="preserve"> </w:t>
      </w:r>
      <w:proofErr w:type="spellStart"/>
      <w:r w:rsidR="00DB02F0" w:rsidRPr="00727D1D">
        <w:rPr>
          <w:rFonts w:ascii="Arial" w:hAnsi="Arial" w:cs="Arial"/>
        </w:rPr>
        <w:t>godine</w:t>
      </w:r>
      <w:proofErr w:type="spellEnd"/>
      <w:r w:rsidR="00DB02F0" w:rsidRPr="00727D1D">
        <w:rPr>
          <w:rFonts w:ascii="Arial" w:hAnsi="Arial" w:cs="Arial"/>
        </w:rPr>
        <w:t xml:space="preserve"> u </w:t>
      </w:r>
      <w:proofErr w:type="spellStart"/>
      <w:r w:rsidR="00DB02F0" w:rsidRPr="00727D1D">
        <w:rPr>
          <w:rFonts w:ascii="Arial" w:hAnsi="Arial" w:cs="Arial"/>
        </w:rPr>
        <w:t>kojoj</w:t>
      </w:r>
      <w:proofErr w:type="spellEnd"/>
      <w:r w:rsidR="00DB02F0" w:rsidRPr="00727D1D">
        <w:rPr>
          <w:rFonts w:ascii="Arial" w:hAnsi="Arial" w:cs="Arial"/>
        </w:rPr>
        <w:t xml:space="preserve"> se </w:t>
      </w:r>
      <w:proofErr w:type="spellStart"/>
      <w:r w:rsidR="00DB02F0" w:rsidRPr="00727D1D">
        <w:rPr>
          <w:rFonts w:ascii="Arial" w:hAnsi="Arial" w:cs="Arial"/>
        </w:rPr>
        <w:t>provodi</w:t>
      </w:r>
      <w:proofErr w:type="spellEnd"/>
      <w:r w:rsidR="00DB02F0" w:rsidRPr="00727D1D">
        <w:rPr>
          <w:rFonts w:ascii="Arial" w:hAnsi="Arial" w:cs="Arial"/>
        </w:rPr>
        <w:t xml:space="preserve"> </w:t>
      </w:r>
      <w:proofErr w:type="spellStart"/>
      <w:r w:rsidR="00DB02F0" w:rsidRPr="00727D1D">
        <w:rPr>
          <w:rFonts w:ascii="Arial" w:hAnsi="Arial" w:cs="Arial"/>
        </w:rPr>
        <w:t>Javni</w:t>
      </w:r>
      <w:proofErr w:type="spellEnd"/>
      <w:r w:rsidR="00DB02F0" w:rsidRPr="00727D1D">
        <w:rPr>
          <w:rFonts w:ascii="Arial" w:hAnsi="Arial" w:cs="Arial"/>
        </w:rPr>
        <w:t xml:space="preserve"> </w:t>
      </w:r>
      <w:proofErr w:type="spellStart"/>
      <w:r w:rsidR="00DB02F0" w:rsidRPr="00727D1D">
        <w:rPr>
          <w:rFonts w:ascii="Arial" w:hAnsi="Arial" w:cs="Arial"/>
        </w:rPr>
        <w:t>poziv</w:t>
      </w:r>
      <w:proofErr w:type="spellEnd"/>
      <w:r w:rsidR="00DB02F0" w:rsidRPr="00727D1D">
        <w:rPr>
          <w:rFonts w:ascii="Arial" w:hAnsi="Arial" w:cs="Arial"/>
        </w:rPr>
        <w:t>.</w:t>
      </w:r>
    </w:p>
    <w:p w14:paraId="2992CBEA" w14:textId="77777777" w:rsidR="00896D8E" w:rsidRPr="00717EFB" w:rsidRDefault="00000000">
      <w:pPr>
        <w:pStyle w:val="Naslov1"/>
        <w:rPr>
          <w:rFonts w:ascii="Arial" w:hAnsi="Arial" w:cs="Arial"/>
          <w:sz w:val="24"/>
          <w:szCs w:val="24"/>
        </w:rPr>
      </w:pPr>
      <w:r w:rsidRPr="00717EFB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717EFB">
        <w:rPr>
          <w:rFonts w:ascii="Arial" w:hAnsi="Arial" w:cs="Arial"/>
          <w:sz w:val="24"/>
          <w:szCs w:val="24"/>
        </w:rPr>
        <w:t>Podnošenje</w:t>
      </w:r>
      <w:proofErr w:type="spellEnd"/>
      <w:r w:rsidRPr="00717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EFB">
        <w:rPr>
          <w:rFonts w:ascii="Arial" w:hAnsi="Arial" w:cs="Arial"/>
          <w:sz w:val="24"/>
          <w:szCs w:val="24"/>
        </w:rPr>
        <w:t>prijave</w:t>
      </w:r>
      <w:proofErr w:type="spellEnd"/>
    </w:p>
    <w:p w14:paraId="7FA598E9" w14:textId="77777777" w:rsidR="00896D8E" w:rsidRPr="00727D1D" w:rsidRDefault="00000000">
      <w:pPr>
        <w:rPr>
          <w:rFonts w:ascii="Arial" w:hAnsi="Arial" w:cs="Arial"/>
        </w:rPr>
      </w:pPr>
      <w:proofErr w:type="spellStart"/>
      <w:r w:rsidRPr="00727D1D">
        <w:rPr>
          <w:rFonts w:ascii="Arial" w:hAnsi="Arial" w:cs="Arial"/>
        </w:rPr>
        <w:t>Prijave</w:t>
      </w:r>
      <w:proofErr w:type="spellEnd"/>
      <w:r w:rsidRPr="00727D1D">
        <w:rPr>
          <w:rFonts w:ascii="Arial" w:hAnsi="Arial" w:cs="Arial"/>
        </w:rPr>
        <w:t xml:space="preserve"> se </w:t>
      </w:r>
      <w:proofErr w:type="spellStart"/>
      <w:r w:rsidRPr="00727D1D">
        <w:rPr>
          <w:rFonts w:ascii="Arial" w:hAnsi="Arial" w:cs="Arial"/>
        </w:rPr>
        <w:t>podnose</w:t>
      </w:r>
      <w:proofErr w:type="spellEnd"/>
      <w:r w:rsidRPr="00727D1D">
        <w:rPr>
          <w:rFonts w:ascii="Arial" w:hAnsi="Arial" w:cs="Arial"/>
        </w:rPr>
        <w:t>:</w:t>
      </w:r>
    </w:p>
    <w:p w14:paraId="0EE818BC" w14:textId="77777777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- </w:t>
      </w:r>
      <w:proofErr w:type="spellStart"/>
      <w:r w:rsidRPr="00727D1D">
        <w:rPr>
          <w:rFonts w:ascii="Arial" w:hAnsi="Arial" w:cs="Arial"/>
        </w:rPr>
        <w:t>poštom</w:t>
      </w:r>
      <w:proofErr w:type="spellEnd"/>
      <w:r w:rsidRPr="00727D1D">
        <w:rPr>
          <w:rFonts w:ascii="Arial" w:hAnsi="Arial" w:cs="Arial"/>
        </w:rPr>
        <w:t xml:space="preserve"> (</w:t>
      </w:r>
      <w:proofErr w:type="spellStart"/>
      <w:r w:rsidRPr="00727D1D">
        <w:rPr>
          <w:rFonts w:ascii="Arial" w:hAnsi="Arial" w:cs="Arial"/>
        </w:rPr>
        <w:t>preporučeno</w:t>
      </w:r>
      <w:proofErr w:type="spellEnd"/>
      <w:r w:rsidRPr="00727D1D">
        <w:rPr>
          <w:rFonts w:ascii="Arial" w:hAnsi="Arial" w:cs="Arial"/>
        </w:rPr>
        <w:t xml:space="preserve">) </w:t>
      </w:r>
      <w:proofErr w:type="spellStart"/>
      <w:r w:rsidRPr="00727D1D">
        <w:rPr>
          <w:rFonts w:ascii="Arial" w:hAnsi="Arial" w:cs="Arial"/>
        </w:rPr>
        <w:t>na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adresu</w:t>
      </w:r>
      <w:proofErr w:type="spellEnd"/>
      <w:r w:rsidRPr="00727D1D">
        <w:rPr>
          <w:rFonts w:ascii="Arial" w:hAnsi="Arial" w:cs="Arial"/>
        </w:rPr>
        <w:t xml:space="preserve">: Grad Dubrovnik, Pred </w:t>
      </w:r>
      <w:proofErr w:type="spellStart"/>
      <w:r w:rsidRPr="00727D1D">
        <w:rPr>
          <w:rFonts w:ascii="Arial" w:hAnsi="Arial" w:cs="Arial"/>
        </w:rPr>
        <w:t>dvorom</w:t>
      </w:r>
      <w:proofErr w:type="spellEnd"/>
      <w:r w:rsidRPr="00727D1D">
        <w:rPr>
          <w:rFonts w:ascii="Arial" w:hAnsi="Arial" w:cs="Arial"/>
        </w:rPr>
        <w:t xml:space="preserve"> 1, 20000 Dubrovnik, </w:t>
      </w:r>
      <w:proofErr w:type="spellStart"/>
      <w:r w:rsidRPr="00727D1D">
        <w:rPr>
          <w:rFonts w:ascii="Arial" w:hAnsi="Arial" w:cs="Arial"/>
        </w:rPr>
        <w:t>ili</w:t>
      </w:r>
      <w:proofErr w:type="spellEnd"/>
    </w:p>
    <w:p w14:paraId="7909A1F6" w14:textId="77777777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- </w:t>
      </w:r>
      <w:proofErr w:type="spellStart"/>
      <w:r w:rsidRPr="00727D1D">
        <w:rPr>
          <w:rFonts w:ascii="Arial" w:hAnsi="Arial" w:cs="Arial"/>
        </w:rPr>
        <w:t>osobno</w:t>
      </w:r>
      <w:proofErr w:type="spellEnd"/>
      <w:r w:rsidRPr="00727D1D">
        <w:rPr>
          <w:rFonts w:ascii="Arial" w:hAnsi="Arial" w:cs="Arial"/>
        </w:rPr>
        <w:t xml:space="preserve"> u </w:t>
      </w:r>
      <w:proofErr w:type="spellStart"/>
      <w:r w:rsidRPr="00727D1D">
        <w:rPr>
          <w:rFonts w:ascii="Arial" w:hAnsi="Arial" w:cs="Arial"/>
        </w:rPr>
        <w:t>pisarnicu</w:t>
      </w:r>
      <w:proofErr w:type="spellEnd"/>
      <w:r w:rsidRPr="00727D1D">
        <w:rPr>
          <w:rFonts w:ascii="Arial" w:hAnsi="Arial" w:cs="Arial"/>
        </w:rPr>
        <w:t xml:space="preserve"> Grada (</w:t>
      </w:r>
      <w:proofErr w:type="spellStart"/>
      <w:r w:rsidRPr="00727D1D">
        <w:rPr>
          <w:rFonts w:ascii="Arial" w:hAnsi="Arial" w:cs="Arial"/>
        </w:rPr>
        <w:t>Gundulićeva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poljana</w:t>
      </w:r>
      <w:proofErr w:type="spellEnd"/>
      <w:r w:rsidRPr="00727D1D">
        <w:rPr>
          <w:rFonts w:ascii="Arial" w:hAnsi="Arial" w:cs="Arial"/>
        </w:rPr>
        <w:t xml:space="preserve"> 6).</w:t>
      </w:r>
    </w:p>
    <w:p w14:paraId="01974704" w14:textId="0348D901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Na </w:t>
      </w:r>
      <w:proofErr w:type="spellStart"/>
      <w:r w:rsidRPr="00727D1D">
        <w:rPr>
          <w:rFonts w:ascii="Arial" w:hAnsi="Arial" w:cs="Arial"/>
        </w:rPr>
        <w:t>omotnici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treba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biti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oznaka</w:t>
      </w:r>
      <w:proofErr w:type="spellEnd"/>
      <w:r w:rsidRPr="00727D1D">
        <w:rPr>
          <w:rFonts w:ascii="Arial" w:hAnsi="Arial" w:cs="Arial"/>
        </w:rPr>
        <w:t>: '</w:t>
      </w:r>
      <w:proofErr w:type="spellStart"/>
      <w:r w:rsidRPr="00727D1D">
        <w:rPr>
          <w:rFonts w:ascii="Arial" w:hAnsi="Arial" w:cs="Arial"/>
        </w:rPr>
        <w:t>Povjerenstvo</w:t>
      </w:r>
      <w:proofErr w:type="spellEnd"/>
      <w:r w:rsidRPr="00727D1D">
        <w:rPr>
          <w:rFonts w:ascii="Arial" w:hAnsi="Arial" w:cs="Arial"/>
        </w:rPr>
        <w:t xml:space="preserve"> za </w:t>
      </w:r>
      <w:proofErr w:type="spellStart"/>
      <w:r w:rsidRPr="00727D1D">
        <w:rPr>
          <w:rFonts w:ascii="Arial" w:hAnsi="Arial" w:cs="Arial"/>
        </w:rPr>
        <w:t>dodjelu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potpora</w:t>
      </w:r>
      <w:proofErr w:type="spellEnd"/>
      <w:r w:rsidRPr="00727D1D">
        <w:rPr>
          <w:rFonts w:ascii="Arial" w:hAnsi="Arial" w:cs="Arial"/>
        </w:rPr>
        <w:t xml:space="preserve"> male </w:t>
      </w:r>
      <w:proofErr w:type="spellStart"/>
      <w:r w:rsidRPr="00727D1D">
        <w:rPr>
          <w:rFonts w:ascii="Arial" w:hAnsi="Arial" w:cs="Arial"/>
        </w:rPr>
        <w:t>vrijednosti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ženama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poduzetnicama</w:t>
      </w:r>
      <w:proofErr w:type="spellEnd"/>
      <w:r w:rsidR="003E0BCE" w:rsidRPr="00727D1D">
        <w:rPr>
          <w:rFonts w:ascii="Arial" w:hAnsi="Arial" w:cs="Arial"/>
        </w:rPr>
        <w:t xml:space="preserve"> </w:t>
      </w:r>
      <w:proofErr w:type="spellStart"/>
      <w:r w:rsidR="003E0BCE" w:rsidRPr="00727D1D">
        <w:rPr>
          <w:rFonts w:ascii="Arial" w:hAnsi="Arial" w:cs="Arial"/>
        </w:rPr>
        <w:t>na</w:t>
      </w:r>
      <w:proofErr w:type="spellEnd"/>
      <w:r w:rsidR="003E0BCE" w:rsidRPr="00727D1D">
        <w:rPr>
          <w:rFonts w:ascii="Arial" w:hAnsi="Arial" w:cs="Arial"/>
        </w:rPr>
        <w:t xml:space="preserve"> </w:t>
      </w:r>
      <w:proofErr w:type="spellStart"/>
      <w:r w:rsidR="003E0BCE" w:rsidRPr="00727D1D">
        <w:rPr>
          <w:rFonts w:ascii="Arial" w:hAnsi="Arial" w:cs="Arial"/>
        </w:rPr>
        <w:t>području</w:t>
      </w:r>
      <w:proofErr w:type="spellEnd"/>
      <w:r w:rsidR="003E0BCE" w:rsidRPr="00727D1D">
        <w:rPr>
          <w:rFonts w:ascii="Arial" w:hAnsi="Arial" w:cs="Arial"/>
        </w:rPr>
        <w:t xml:space="preserve"> Grada </w:t>
      </w:r>
      <w:proofErr w:type="spellStart"/>
      <w:r w:rsidR="003E0BCE" w:rsidRPr="00727D1D">
        <w:rPr>
          <w:rFonts w:ascii="Arial" w:hAnsi="Arial" w:cs="Arial"/>
        </w:rPr>
        <w:t>Dubrovnika</w:t>
      </w:r>
      <w:proofErr w:type="spellEnd"/>
      <w:r w:rsidRPr="00727D1D">
        <w:rPr>
          <w:rFonts w:ascii="Arial" w:hAnsi="Arial" w:cs="Arial"/>
        </w:rPr>
        <w:t xml:space="preserve"> – NE </w:t>
      </w:r>
      <w:proofErr w:type="spellStart"/>
      <w:r w:rsidRPr="00727D1D">
        <w:rPr>
          <w:rFonts w:ascii="Arial" w:hAnsi="Arial" w:cs="Arial"/>
        </w:rPr>
        <w:t>OTVARAJ</w:t>
      </w:r>
      <w:proofErr w:type="spellEnd"/>
      <w:r w:rsidRPr="00727D1D">
        <w:rPr>
          <w:rFonts w:ascii="Arial" w:hAnsi="Arial" w:cs="Arial"/>
        </w:rPr>
        <w:t>'.</w:t>
      </w:r>
    </w:p>
    <w:p w14:paraId="238C269E" w14:textId="77777777" w:rsidR="00896D8E" w:rsidRPr="00727D1D" w:rsidRDefault="00000000">
      <w:pPr>
        <w:rPr>
          <w:rFonts w:ascii="Arial" w:hAnsi="Arial" w:cs="Arial"/>
        </w:rPr>
      </w:pPr>
      <w:proofErr w:type="spellStart"/>
      <w:r w:rsidRPr="00727D1D">
        <w:rPr>
          <w:rFonts w:ascii="Arial" w:hAnsi="Arial" w:cs="Arial"/>
        </w:rPr>
        <w:t>Prijava</w:t>
      </w:r>
      <w:proofErr w:type="spellEnd"/>
      <w:r w:rsidRPr="00727D1D">
        <w:rPr>
          <w:rFonts w:ascii="Arial" w:hAnsi="Arial" w:cs="Arial"/>
        </w:rPr>
        <w:t xml:space="preserve"> mora </w:t>
      </w:r>
      <w:proofErr w:type="spellStart"/>
      <w:r w:rsidRPr="00727D1D">
        <w:rPr>
          <w:rFonts w:ascii="Arial" w:hAnsi="Arial" w:cs="Arial"/>
        </w:rPr>
        <w:t>sadržavati</w:t>
      </w:r>
      <w:proofErr w:type="spellEnd"/>
      <w:r w:rsidRPr="00727D1D">
        <w:rPr>
          <w:rFonts w:ascii="Arial" w:hAnsi="Arial" w:cs="Arial"/>
        </w:rPr>
        <w:t>:</w:t>
      </w:r>
    </w:p>
    <w:p w14:paraId="52B23DC9" w14:textId="77777777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- </w:t>
      </w:r>
      <w:proofErr w:type="spellStart"/>
      <w:r w:rsidRPr="00727D1D">
        <w:rPr>
          <w:rFonts w:ascii="Arial" w:hAnsi="Arial" w:cs="Arial"/>
        </w:rPr>
        <w:t>ispunjene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obrasce</w:t>
      </w:r>
      <w:proofErr w:type="spellEnd"/>
      <w:r w:rsidRPr="00727D1D">
        <w:rPr>
          <w:rFonts w:ascii="Arial" w:hAnsi="Arial" w:cs="Arial"/>
        </w:rPr>
        <w:t xml:space="preserve"> (</w:t>
      </w:r>
      <w:proofErr w:type="spellStart"/>
      <w:r w:rsidRPr="00727D1D">
        <w:rPr>
          <w:rFonts w:ascii="Arial" w:hAnsi="Arial" w:cs="Arial"/>
        </w:rPr>
        <w:t>Prilog</w:t>
      </w:r>
      <w:proofErr w:type="spellEnd"/>
      <w:r w:rsidRPr="00727D1D">
        <w:rPr>
          <w:rFonts w:ascii="Arial" w:hAnsi="Arial" w:cs="Arial"/>
        </w:rPr>
        <w:t xml:space="preserve"> 1–6),</w:t>
      </w:r>
    </w:p>
    <w:p w14:paraId="1AF92AD1" w14:textId="0CF1AB11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- </w:t>
      </w:r>
      <w:proofErr w:type="spellStart"/>
      <w:r w:rsidRPr="00727D1D">
        <w:rPr>
          <w:rFonts w:ascii="Arial" w:hAnsi="Arial" w:cs="Arial"/>
        </w:rPr>
        <w:t>obveznu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dokumentaciju</w:t>
      </w:r>
      <w:proofErr w:type="spellEnd"/>
      <w:r w:rsidR="00011636" w:rsidRPr="00727D1D">
        <w:rPr>
          <w:rFonts w:ascii="Arial" w:hAnsi="Arial" w:cs="Arial"/>
        </w:rPr>
        <w:t xml:space="preserve"> </w:t>
      </w:r>
      <w:proofErr w:type="spellStart"/>
      <w:r w:rsidR="00011636" w:rsidRPr="00727D1D">
        <w:rPr>
          <w:rFonts w:ascii="Arial" w:hAnsi="Arial" w:cs="Arial"/>
        </w:rPr>
        <w:t>navedenu</w:t>
      </w:r>
      <w:proofErr w:type="spellEnd"/>
      <w:r w:rsidR="00011636" w:rsidRPr="00727D1D">
        <w:rPr>
          <w:rFonts w:ascii="Arial" w:hAnsi="Arial" w:cs="Arial"/>
        </w:rPr>
        <w:t xml:space="preserve"> u </w:t>
      </w:r>
      <w:proofErr w:type="spellStart"/>
      <w:r w:rsidR="00011636" w:rsidRPr="00727D1D">
        <w:rPr>
          <w:rFonts w:ascii="Arial" w:hAnsi="Arial" w:cs="Arial"/>
        </w:rPr>
        <w:t>Javnom</w:t>
      </w:r>
      <w:proofErr w:type="spellEnd"/>
      <w:r w:rsidR="00011636" w:rsidRPr="00727D1D">
        <w:rPr>
          <w:rFonts w:ascii="Arial" w:hAnsi="Arial" w:cs="Arial"/>
        </w:rPr>
        <w:t xml:space="preserve"> </w:t>
      </w:r>
      <w:proofErr w:type="spellStart"/>
      <w:r w:rsidR="00011636" w:rsidRPr="00727D1D">
        <w:rPr>
          <w:rFonts w:ascii="Arial" w:hAnsi="Arial" w:cs="Arial"/>
        </w:rPr>
        <w:t>pozivu</w:t>
      </w:r>
      <w:proofErr w:type="spellEnd"/>
      <w:r w:rsidRPr="00727D1D">
        <w:rPr>
          <w:rFonts w:ascii="Arial" w:hAnsi="Arial" w:cs="Arial"/>
        </w:rPr>
        <w:t xml:space="preserve"> (</w:t>
      </w:r>
      <w:proofErr w:type="spellStart"/>
      <w:r w:rsidRPr="00727D1D">
        <w:rPr>
          <w:rFonts w:ascii="Arial" w:hAnsi="Arial" w:cs="Arial"/>
        </w:rPr>
        <w:t>ovisno</w:t>
      </w:r>
      <w:proofErr w:type="spellEnd"/>
      <w:r w:rsidRPr="00727D1D">
        <w:rPr>
          <w:rFonts w:ascii="Arial" w:hAnsi="Arial" w:cs="Arial"/>
        </w:rPr>
        <w:t xml:space="preserve"> o </w:t>
      </w:r>
      <w:proofErr w:type="spellStart"/>
      <w:r w:rsidRPr="00727D1D">
        <w:rPr>
          <w:rFonts w:ascii="Arial" w:hAnsi="Arial" w:cs="Arial"/>
        </w:rPr>
        <w:t>obliku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poslovnog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subjekta</w:t>
      </w:r>
      <w:proofErr w:type="spellEnd"/>
      <w:r w:rsidR="00DB02F0" w:rsidRPr="00727D1D">
        <w:rPr>
          <w:rFonts w:ascii="Arial" w:hAnsi="Arial" w:cs="Arial"/>
        </w:rPr>
        <w:t xml:space="preserve">: </w:t>
      </w:r>
      <w:proofErr w:type="spellStart"/>
      <w:r w:rsidR="00DB02F0" w:rsidRPr="00727D1D">
        <w:rPr>
          <w:rFonts w:ascii="Arial" w:hAnsi="Arial" w:cs="Arial"/>
        </w:rPr>
        <w:t>trgovačka</w:t>
      </w:r>
      <w:proofErr w:type="spellEnd"/>
      <w:r w:rsidR="00DB02F0" w:rsidRPr="00727D1D">
        <w:rPr>
          <w:rFonts w:ascii="Arial" w:hAnsi="Arial" w:cs="Arial"/>
        </w:rPr>
        <w:t xml:space="preserve"> </w:t>
      </w:r>
      <w:proofErr w:type="spellStart"/>
      <w:r w:rsidR="00DB02F0" w:rsidRPr="00727D1D">
        <w:rPr>
          <w:rFonts w:ascii="Arial" w:hAnsi="Arial" w:cs="Arial"/>
        </w:rPr>
        <w:t>društva</w:t>
      </w:r>
      <w:proofErr w:type="spellEnd"/>
      <w:r w:rsidR="00DB02F0" w:rsidRPr="00727D1D">
        <w:rPr>
          <w:rFonts w:ascii="Arial" w:hAnsi="Arial" w:cs="Arial"/>
        </w:rPr>
        <w:t xml:space="preserve">, </w:t>
      </w:r>
      <w:proofErr w:type="spellStart"/>
      <w:r w:rsidR="00DB02F0" w:rsidRPr="00727D1D">
        <w:rPr>
          <w:rFonts w:ascii="Arial" w:hAnsi="Arial" w:cs="Arial"/>
        </w:rPr>
        <w:t>obrti</w:t>
      </w:r>
      <w:proofErr w:type="spellEnd"/>
      <w:r w:rsidR="00DB02F0" w:rsidRPr="00727D1D">
        <w:rPr>
          <w:rFonts w:ascii="Arial" w:hAnsi="Arial" w:cs="Arial"/>
        </w:rPr>
        <w:t xml:space="preserve"> </w:t>
      </w:r>
      <w:proofErr w:type="spellStart"/>
      <w:r w:rsidR="00DB02F0" w:rsidRPr="00727D1D">
        <w:rPr>
          <w:rFonts w:ascii="Arial" w:hAnsi="Arial" w:cs="Arial"/>
        </w:rPr>
        <w:t>ili</w:t>
      </w:r>
      <w:proofErr w:type="spellEnd"/>
      <w:r w:rsidR="00DB02F0" w:rsidRPr="00727D1D">
        <w:rPr>
          <w:rFonts w:ascii="Arial" w:hAnsi="Arial" w:cs="Arial"/>
        </w:rPr>
        <w:t xml:space="preserve"> </w:t>
      </w:r>
      <w:proofErr w:type="spellStart"/>
      <w:r w:rsidR="00DB02F0" w:rsidRPr="00727D1D">
        <w:rPr>
          <w:rFonts w:ascii="Arial" w:hAnsi="Arial" w:cs="Arial"/>
        </w:rPr>
        <w:t>OPG-ovi</w:t>
      </w:r>
      <w:proofErr w:type="spellEnd"/>
      <w:r w:rsidRPr="00727D1D">
        <w:rPr>
          <w:rFonts w:ascii="Arial" w:hAnsi="Arial" w:cs="Arial"/>
        </w:rPr>
        <w:t>),</w:t>
      </w:r>
    </w:p>
    <w:p w14:paraId="63EC472D" w14:textId="77777777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- </w:t>
      </w:r>
      <w:proofErr w:type="spellStart"/>
      <w:r w:rsidRPr="00727D1D">
        <w:rPr>
          <w:rFonts w:ascii="Arial" w:hAnsi="Arial" w:cs="Arial"/>
        </w:rPr>
        <w:t>eventualnu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dodatnu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dokumentaciju</w:t>
      </w:r>
      <w:proofErr w:type="spellEnd"/>
      <w:r w:rsidRPr="00727D1D">
        <w:rPr>
          <w:rFonts w:ascii="Arial" w:hAnsi="Arial" w:cs="Arial"/>
        </w:rPr>
        <w:t xml:space="preserve"> (</w:t>
      </w:r>
      <w:proofErr w:type="spellStart"/>
      <w:r w:rsidRPr="00727D1D">
        <w:rPr>
          <w:rFonts w:ascii="Arial" w:hAnsi="Arial" w:cs="Arial"/>
        </w:rPr>
        <w:t>npr</w:t>
      </w:r>
      <w:proofErr w:type="spellEnd"/>
      <w:r w:rsidRPr="00727D1D">
        <w:rPr>
          <w:rFonts w:ascii="Arial" w:hAnsi="Arial" w:cs="Arial"/>
        </w:rPr>
        <w:t xml:space="preserve">. </w:t>
      </w:r>
      <w:proofErr w:type="spellStart"/>
      <w:r w:rsidRPr="00727D1D">
        <w:rPr>
          <w:rFonts w:ascii="Arial" w:hAnsi="Arial" w:cs="Arial"/>
        </w:rPr>
        <w:t>rješenje</w:t>
      </w:r>
      <w:proofErr w:type="spellEnd"/>
      <w:r w:rsidRPr="00727D1D">
        <w:rPr>
          <w:rFonts w:ascii="Arial" w:hAnsi="Arial" w:cs="Arial"/>
        </w:rPr>
        <w:t xml:space="preserve"> o </w:t>
      </w:r>
      <w:proofErr w:type="spellStart"/>
      <w:r w:rsidRPr="00727D1D">
        <w:rPr>
          <w:rFonts w:ascii="Arial" w:hAnsi="Arial" w:cs="Arial"/>
        </w:rPr>
        <w:t>invalidnosti</w:t>
      </w:r>
      <w:proofErr w:type="spellEnd"/>
      <w:r w:rsidRPr="00727D1D">
        <w:rPr>
          <w:rFonts w:ascii="Arial" w:hAnsi="Arial" w:cs="Arial"/>
        </w:rPr>
        <w:t>).</w:t>
      </w:r>
    </w:p>
    <w:p w14:paraId="7A736C79" w14:textId="12249850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Rok za </w:t>
      </w:r>
      <w:proofErr w:type="spellStart"/>
      <w:r w:rsidRPr="00727D1D">
        <w:rPr>
          <w:rFonts w:ascii="Arial" w:hAnsi="Arial" w:cs="Arial"/>
        </w:rPr>
        <w:t>podnošenje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prijava</w:t>
      </w:r>
      <w:proofErr w:type="spellEnd"/>
      <w:r w:rsidRPr="00727D1D">
        <w:rPr>
          <w:rFonts w:ascii="Arial" w:hAnsi="Arial" w:cs="Arial"/>
        </w:rPr>
        <w:t>: 20</w:t>
      </w:r>
      <w:r w:rsidR="003E0BCE" w:rsidRPr="00727D1D">
        <w:rPr>
          <w:rFonts w:ascii="Arial" w:hAnsi="Arial" w:cs="Arial"/>
        </w:rPr>
        <w:t xml:space="preserve"> </w:t>
      </w:r>
      <w:proofErr w:type="spellStart"/>
      <w:r w:rsidR="003E0BCE" w:rsidRPr="00727D1D">
        <w:rPr>
          <w:rFonts w:ascii="Arial" w:hAnsi="Arial" w:cs="Arial"/>
        </w:rPr>
        <w:t>kalendarskih</w:t>
      </w:r>
      <w:proofErr w:type="spellEnd"/>
      <w:r w:rsidRPr="00727D1D">
        <w:rPr>
          <w:rFonts w:ascii="Arial" w:hAnsi="Arial" w:cs="Arial"/>
        </w:rPr>
        <w:t xml:space="preserve"> dana od dana </w:t>
      </w:r>
      <w:proofErr w:type="spellStart"/>
      <w:r w:rsidRPr="00727D1D">
        <w:rPr>
          <w:rFonts w:ascii="Arial" w:hAnsi="Arial" w:cs="Arial"/>
        </w:rPr>
        <w:t>objave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Javnog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poziva</w:t>
      </w:r>
      <w:proofErr w:type="spellEnd"/>
      <w:r w:rsidRPr="00727D1D">
        <w:rPr>
          <w:rFonts w:ascii="Arial" w:hAnsi="Arial" w:cs="Arial"/>
        </w:rPr>
        <w:t>.</w:t>
      </w:r>
    </w:p>
    <w:p w14:paraId="6903133F" w14:textId="77777777" w:rsidR="003E029E" w:rsidRPr="00727D1D" w:rsidRDefault="003E029E">
      <w:pPr>
        <w:pStyle w:val="Naslov1"/>
        <w:rPr>
          <w:rFonts w:ascii="Arial" w:hAnsi="Arial" w:cs="Arial"/>
          <w:sz w:val="22"/>
          <w:szCs w:val="22"/>
        </w:rPr>
      </w:pPr>
    </w:p>
    <w:p w14:paraId="5FB507CB" w14:textId="77777777" w:rsidR="0085102C" w:rsidRPr="00727D1D" w:rsidRDefault="0085102C">
      <w:pPr>
        <w:pStyle w:val="Naslov1"/>
        <w:rPr>
          <w:rFonts w:ascii="Arial" w:hAnsi="Arial" w:cs="Arial"/>
          <w:sz w:val="22"/>
          <w:szCs w:val="22"/>
        </w:rPr>
      </w:pPr>
    </w:p>
    <w:p w14:paraId="39156A13" w14:textId="1AAC513B" w:rsidR="00896D8E" w:rsidRPr="00717EFB" w:rsidRDefault="00000000">
      <w:pPr>
        <w:pStyle w:val="Naslov1"/>
        <w:rPr>
          <w:rFonts w:ascii="Arial" w:hAnsi="Arial" w:cs="Arial"/>
          <w:sz w:val="24"/>
          <w:szCs w:val="24"/>
        </w:rPr>
      </w:pPr>
      <w:r w:rsidRPr="00717EFB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717EFB">
        <w:rPr>
          <w:rFonts w:ascii="Arial" w:hAnsi="Arial" w:cs="Arial"/>
          <w:sz w:val="24"/>
          <w:szCs w:val="24"/>
        </w:rPr>
        <w:t>Postupak</w:t>
      </w:r>
      <w:proofErr w:type="spellEnd"/>
      <w:r w:rsidRPr="00717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EFB">
        <w:rPr>
          <w:rFonts w:ascii="Arial" w:hAnsi="Arial" w:cs="Arial"/>
          <w:sz w:val="24"/>
          <w:szCs w:val="24"/>
        </w:rPr>
        <w:t>odabira</w:t>
      </w:r>
      <w:proofErr w:type="spellEnd"/>
    </w:p>
    <w:p w14:paraId="5F9B8059" w14:textId="77777777" w:rsidR="006E37B2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1. </w:t>
      </w:r>
      <w:proofErr w:type="spellStart"/>
      <w:r w:rsidRPr="00727D1D">
        <w:rPr>
          <w:rFonts w:ascii="Arial" w:hAnsi="Arial" w:cs="Arial"/>
        </w:rPr>
        <w:t>Administrativna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provjera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dokumentacije.</w:t>
      </w:r>
      <w:proofErr w:type="spellEnd"/>
    </w:p>
    <w:p w14:paraId="7978446B" w14:textId="23F3EB6D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>2. B</w:t>
      </w:r>
      <w:proofErr w:type="spellStart"/>
      <w:r w:rsidRPr="00727D1D">
        <w:rPr>
          <w:rFonts w:ascii="Arial" w:hAnsi="Arial" w:cs="Arial"/>
        </w:rPr>
        <w:t>odovanje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prema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kriterijima</w:t>
      </w:r>
      <w:proofErr w:type="spellEnd"/>
      <w:r w:rsidRPr="00727D1D">
        <w:rPr>
          <w:rFonts w:ascii="Arial" w:hAnsi="Arial" w:cs="Arial"/>
        </w:rPr>
        <w:t xml:space="preserve">: </w:t>
      </w:r>
      <w:proofErr w:type="spellStart"/>
      <w:r w:rsidRPr="00727D1D">
        <w:rPr>
          <w:rFonts w:ascii="Arial" w:hAnsi="Arial" w:cs="Arial"/>
        </w:rPr>
        <w:t>broj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zaposlenih</w:t>
      </w:r>
      <w:proofErr w:type="spellEnd"/>
      <w:r w:rsidRPr="00727D1D">
        <w:rPr>
          <w:rFonts w:ascii="Arial" w:hAnsi="Arial" w:cs="Arial"/>
        </w:rPr>
        <w:t xml:space="preserve">, </w:t>
      </w:r>
      <w:proofErr w:type="spellStart"/>
      <w:r w:rsidRPr="00727D1D">
        <w:rPr>
          <w:rFonts w:ascii="Arial" w:hAnsi="Arial" w:cs="Arial"/>
        </w:rPr>
        <w:t>djelatnost</w:t>
      </w:r>
      <w:proofErr w:type="spellEnd"/>
      <w:r w:rsidRPr="00727D1D">
        <w:rPr>
          <w:rFonts w:ascii="Arial" w:hAnsi="Arial" w:cs="Arial"/>
        </w:rPr>
        <w:t xml:space="preserve">, </w:t>
      </w:r>
      <w:proofErr w:type="spellStart"/>
      <w:r w:rsidRPr="00727D1D">
        <w:rPr>
          <w:rFonts w:ascii="Arial" w:hAnsi="Arial" w:cs="Arial"/>
        </w:rPr>
        <w:t>godine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poslovanja</w:t>
      </w:r>
      <w:proofErr w:type="spellEnd"/>
      <w:r w:rsidRPr="00727D1D">
        <w:rPr>
          <w:rFonts w:ascii="Arial" w:hAnsi="Arial" w:cs="Arial"/>
        </w:rPr>
        <w:t xml:space="preserve">, </w:t>
      </w:r>
      <w:proofErr w:type="spellStart"/>
      <w:r w:rsidRPr="00727D1D">
        <w:rPr>
          <w:rFonts w:ascii="Arial" w:hAnsi="Arial" w:cs="Arial"/>
        </w:rPr>
        <w:t>udio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vlastitih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sredstava</w:t>
      </w:r>
      <w:proofErr w:type="spellEnd"/>
      <w:r w:rsidRPr="00727D1D">
        <w:rPr>
          <w:rFonts w:ascii="Arial" w:hAnsi="Arial" w:cs="Arial"/>
        </w:rPr>
        <w:t xml:space="preserve">, </w:t>
      </w:r>
      <w:proofErr w:type="spellStart"/>
      <w:r w:rsidRPr="00727D1D">
        <w:rPr>
          <w:rFonts w:ascii="Arial" w:hAnsi="Arial" w:cs="Arial"/>
        </w:rPr>
        <w:t>inovativnost</w:t>
      </w:r>
      <w:proofErr w:type="spellEnd"/>
      <w:r w:rsidRPr="00727D1D">
        <w:rPr>
          <w:rFonts w:ascii="Arial" w:hAnsi="Arial" w:cs="Arial"/>
        </w:rPr>
        <w:t xml:space="preserve">, status </w:t>
      </w:r>
      <w:proofErr w:type="spellStart"/>
      <w:r w:rsidRPr="00727D1D">
        <w:rPr>
          <w:rFonts w:ascii="Arial" w:hAnsi="Arial" w:cs="Arial"/>
        </w:rPr>
        <w:t>invaliditeta</w:t>
      </w:r>
      <w:proofErr w:type="spellEnd"/>
      <w:r w:rsidRPr="00727D1D">
        <w:rPr>
          <w:rFonts w:ascii="Arial" w:hAnsi="Arial" w:cs="Arial"/>
        </w:rPr>
        <w:t>.</w:t>
      </w:r>
    </w:p>
    <w:p w14:paraId="15E5BE6D" w14:textId="77777777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3. Rang </w:t>
      </w:r>
      <w:proofErr w:type="spellStart"/>
      <w:r w:rsidRPr="00727D1D">
        <w:rPr>
          <w:rFonts w:ascii="Arial" w:hAnsi="Arial" w:cs="Arial"/>
        </w:rPr>
        <w:t>lista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prema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broju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bodova</w:t>
      </w:r>
      <w:proofErr w:type="spellEnd"/>
      <w:r w:rsidRPr="00727D1D">
        <w:rPr>
          <w:rFonts w:ascii="Arial" w:hAnsi="Arial" w:cs="Arial"/>
        </w:rPr>
        <w:t>.</w:t>
      </w:r>
    </w:p>
    <w:p w14:paraId="29C71153" w14:textId="77777777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4. </w:t>
      </w:r>
      <w:proofErr w:type="spellStart"/>
      <w:r w:rsidRPr="00727D1D">
        <w:rPr>
          <w:rFonts w:ascii="Arial" w:hAnsi="Arial" w:cs="Arial"/>
        </w:rPr>
        <w:t>Odluku</w:t>
      </w:r>
      <w:proofErr w:type="spellEnd"/>
      <w:r w:rsidRPr="00727D1D">
        <w:rPr>
          <w:rFonts w:ascii="Arial" w:hAnsi="Arial" w:cs="Arial"/>
        </w:rPr>
        <w:t xml:space="preserve"> o </w:t>
      </w:r>
      <w:proofErr w:type="spellStart"/>
      <w:r w:rsidRPr="00727D1D">
        <w:rPr>
          <w:rFonts w:ascii="Arial" w:hAnsi="Arial" w:cs="Arial"/>
        </w:rPr>
        <w:t>dodjeli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potpore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donosi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gradonačelnik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na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prijedlog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Povjerenstva</w:t>
      </w:r>
      <w:proofErr w:type="spellEnd"/>
      <w:r w:rsidRPr="00727D1D">
        <w:rPr>
          <w:rFonts w:ascii="Arial" w:hAnsi="Arial" w:cs="Arial"/>
        </w:rPr>
        <w:t>.</w:t>
      </w:r>
    </w:p>
    <w:p w14:paraId="54F059B2" w14:textId="77777777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U </w:t>
      </w:r>
      <w:proofErr w:type="spellStart"/>
      <w:r w:rsidRPr="00727D1D">
        <w:rPr>
          <w:rFonts w:ascii="Arial" w:hAnsi="Arial" w:cs="Arial"/>
        </w:rPr>
        <w:t>slučaju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istog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broja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bodova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prednost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ima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ranije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zaprimljena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prijava</w:t>
      </w:r>
      <w:proofErr w:type="spellEnd"/>
      <w:r w:rsidRPr="00727D1D">
        <w:rPr>
          <w:rFonts w:ascii="Arial" w:hAnsi="Arial" w:cs="Arial"/>
        </w:rPr>
        <w:t>.</w:t>
      </w:r>
    </w:p>
    <w:p w14:paraId="23ADD284" w14:textId="77777777" w:rsidR="00896D8E" w:rsidRPr="00717EFB" w:rsidRDefault="00000000">
      <w:pPr>
        <w:pStyle w:val="Naslov1"/>
        <w:rPr>
          <w:rFonts w:ascii="Arial" w:hAnsi="Arial" w:cs="Arial"/>
          <w:sz w:val="24"/>
          <w:szCs w:val="24"/>
        </w:rPr>
      </w:pPr>
      <w:r w:rsidRPr="00717EFB">
        <w:rPr>
          <w:rFonts w:ascii="Arial" w:hAnsi="Arial" w:cs="Arial"/>
          <w:sz w:val="24"/>
          <w:szCs w:val="24"/>
        </w:rPr>
        <w:t xml:space="preserve">7. </w:t>
      </w:r>
      <w:proofErr w:type="spellStart"/>
      <w:r w:rsidRPr="00717EFB">
        <w:rPr>
          <w:rFonts w:ascii="Arial" w:hAnsi="Arial" w:cs="Arial"/>
          <w:sz w:val="24"/>
          <w:szCs w:val="24"/>
        </w:rPr>
        <w:t>Isplata</w:t>
      </w:r>
      <w:proofErr w:type="spellEnd"/>
      <w:r w:rsidRPr="00717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EFB">
        <w:rPr>
          <w:rFonts w:ascii="Arial" w:hAnsi="Arial" w:cs="Arial"/>
          <w:sz w:val="24"/>
          <w:szCs w:val="24"/>
        </w:rPr>
        <w:t>i</w:t>
      </w:r>
      <w:proofErr w:type="spellEnd"/>
      <w:r w:rsidRPr="00717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EFB">
        <w:rPr>
          <w:rFonts w:ascii="Arial" w:hAnsi="Arial" w:cs="Arial"/>
          <w:sz w:val="24"/>
          <w:szCs w:val="24"/>
        </w:rPr>
        <w:t>obveze</w:t>
      </w:r>
      <w:proofErr w:type="spellEnd"/>
      <w:r w:rsidRPr="00717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EFB">
        <w:rPr>
          <w:rFonts w:ascii="Arial" w:hAnsi="Arial" w:cs="Arial"/>
          <w:sz w:val="24"/>
          <w:szCs w:val="24"/>
        </w:rPr>
        <w:t>korisnica</w:t>
      </w:r>
      <w:proofErr w:type="spellEnd"/>
    </w:p>
    <w:p w14:paraId="5E71C50D" w14:textId="77777777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- </w:t>
      </w:r>
      <w:proofErr w:type="spellStart"/>
      <w:r w:rsidRPr="00727D1D">
        <w:rPr>
          <w:rFonts w:ascii="Arial" w:hAnsi="Arial" w:cs="Arial"/>
        </w:rPr>
        <w:t>Korisnica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najprije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financira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troškove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vlastitim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sredstvima</w:t>
      </w:r>
      <w:proofErr w:type="spellEnd"/>
      <w:r w:rsidRPr="00727D1D">
        <w:rPr>
          <w:rFonts w:ascii="Arial" w:hAnsi="Arial" w:cs="Arial"/>
        </w:rPr>
        <w:t>.</w:t>
      </w:r>
    </w:p>
    <w:p w14:paraId="4DA17F47" w14:textId="2D50AD6A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- </w:t>
      </w:r>
      <w:proofErr w:type="spellStart"/>
      <w:r w:rsidRPr="00727D1D">
        <w:rPr>
          <w:rFonts w:ascii="Arial" w:hAnsi="Arial" w:cs="Arial"/>
        </w:rPr>
        <w:t>Nakon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dostave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proofErr w:type="gramStart"/>
      <w:r w:rsidRPr="00727D1D">
        <w:rPr>
          <w:rFonts w:ascii="Arial" w:hAnsi="Arial" w:cs="Arial"/>
        </w:rPr>
        <w:t>računa</w:t>
      </w:r>
      <w:proofErr w:type="spellEnd"/>
      <w:r w:rsidRPr="00727D1D">
        <w:rPr>
          <w:rFonts w:ascii="Arial" w:hAnsi="Arial" w:cs="Arial"/>
        </w:rPr>
        <w:t xml:space="preserve"> </w:t>
      </w:r>
      <w:r w:rsidR="00727D1D">
        <w:rPr>
          <w:rFonts w:ascii="Arial" w:hAnsi="Arial" w:cs="Arial"/>
        </w:rPr>
        <w:t>,</w:t>
      </w:r>
      <w:proofErr w:type="gramEnd"/>
      <w:r w:rsid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dokaza</w:t>
      </w:r>
      <w:proofErr w:type="spellEnd"/>
      <w:r w:rsidRPr="00727D1D">
        <w:rPr>
          <w:rFonts w:ascii="Arial" w:hAnsi="Arial" w:cs="Arial"/>
        </w:rPr>
        <w:t xml:space="preserve"> o </w:t>
      </w:r>
      <w:proofErr w:type="spellStart"/>
      <w:r w:rsidRPr="00727D1D">
        <w:rPr>
          <w:rFonts w:ascii="Arial" w:hAnsi="Arial" w:cs="Arial"/>
        </w:rPr>
        <w:t>uplati</w:t>
      </w:r>
      <w:proofErr w:type="spellEnd"/>
      <w:r w:rsidR="00727D1D">
        <w:rPr>
          <w:rFonts w:ascii="Arial" w:hAnsi="Arial" w:cs="Arial"/>
        </w:rPr>
        <w:t xml:space="preserve"> </w:t>
      </w:r>
      <w:proofErr w:type="spellStart"/>
      <w:r w:rsidR="00727D1D">
        <w:rPr>
          <w:rFonts w:ascii="Arial" w:hAnsi="Arial" w:cs="Arial"/>
        </w:rPr>
        <w:t>i</w:t>
      </w:r>
      <w:proofErr w:type="spellEnd"/>
      <w:r w:rsidR="00727D1D">
        <w:rPr>
          <w:rFonts w:ascii="Arial" w:hAnsi="Arial" w:cs="Arial"/>
        </w:rPr>
        <w:t xml:space="preserve"> </w:t>
      </w:r>
      <w:proofErr w:type="spellStart"/>
      <w:r w:rsidR="00727D1D" w:rsidRPr="00727D1D">
        <w:rPr>
          <w:rFonts w:ascii="Arial" w:hAnsi="Arial" w:cs="Arial"/>
        </w:rPr>
        <w:t>bjanko</w:t>
      </w:r>
      <w:proofErr w:type="spellEnd"/>
      <w:r w:rsidR="00727D1D" w:rsidRPr="00727D1D">
        <w:rPr>
          <w:rFonts w:ascii="Arial" w:hAnsi="Arial" w:cs="Arial"/>
        </w:rPr>
        <w:t xml:space="preserve"> </w:t>
      </w:r>
      <w:proofErr w:type="spellStart"/>
      <w:r w:rsidR="00727D1D" w:rsidRPr="00727D1D">
        <w:rPr>
          <w:rFonts w:ascii="Arial" w:hAnsi="Arial" w:cs="Arial"/>
        </w:rPr>
        <w:t>zadužnic</w:t>
      </w:r>
      <w:r w:rsidR="00727D1D">
        <w:rPr>
          <w:rFonts w:ascii="Arial" w:hAnsi="Arial" w:cs="Arial"/>
        </w:rPr>
        <w:t>e</w:t>
      </w:r>
      <w:proofErr w:type="spellEnd"/>
      <w:r w:rsidR="00727D1D" w:rsidRPr="00727D1D">
        <w:rPr>
          <w:rFonts w:ascii="Arial" w:hAnsi="Arial" w:cs="Arial"/>
        </w:rPr>
        <w:t xml:space="preserve"> </w:t>
      </w:r>
      <w:proofErr w:type="spellStart"/>
      <w:r w:rsidR="00727D1D" w:rsidRPr="00727D1D">
        <w:rPr>
          <w:rFonts w:ascii="Arial" w:hAnsi="Arial" w:cs="Arial"/>
        </w:rPr>
        <w:t>ovjeren</w:t>
      </w:r>
      <w:r w:rsidR="00727D1D">
        <w:rPr>
          <w:rFonts w:ascii="Arial" w:hAnsi="Arial" w:cs="Arial"/>
        </w:rPr>
        <w:t>e</w:t>
      </w:r>
      <w:proofErr w:type="spellEnd"/>
      <w:r w:rsidR="00727D1D" w:rsidRPr="00727D1D">
        <w:rPr>
          <w:rFonts w:ascii="Arial" w:hAnsi="Arial" w:cs="Arial"/>
        </w:rPr>
        <w:t xml:space="preserve"> </w:t>
      </w:r>
      <w:proofErr w:type="spellStart"/>
      <w:r w:rsidR="00727D1D" w:rsidRPr="00727D1D">
        <w:rPr>
          <w:rFonts w:ascii="Arial" w:hAnsi="Arial" w:cs="Arial"/>
        </w:rPr>
        <w:t>od</w:t>
      </w:r>
      <w:proofErr w:type="spellEnd"/>
      <w:r w:rsidR="00727D1D" w:rsidRPr="00727D1D">
        <w:rPr>
          <w:rFonts w:ascii="Arial" w:hAnsi="Arial" w:cs="Arial"/>
        </w:rPr>
        <w:t xml:space="preserve"> </w:t>
      </w:r>
      <w:proofErr w:type="spellStart"/>
      <w:r w:rsidR="00727D1D" w:rsidRPr="00727D1D">
        <w:rPr>
          <w:rFonts w:ascii="Arial" w:hAnsi="Arial" w:cs="Arial"/>
        </w:rPr>
        <w:t>javnog</w:t>
      </w:r>
      <w:proofErr w:type="spellEnd"/>
      <w:r w:rsidR="00727D1D" w:rsidRPr="00727D1D">
        <w:rPr>
          <w:rFonts w:ascii="Arial" w:hAnsi="Arial" w:cs="Arial"/>
        </w:rPr>
        <w:t xml:space="preserve"> </w:t>
      </w:r>
      <w:proofErr w:type="spellStart"/>
      <w:r w:rsidR="00727D1D" w:rsidRPr="00727D1D">
        <w:rPr>
          <w:rFonts w:ascii="Arial" w:hAnsi="Arial" w:cs="Arial"/>
        </w:rPr>
        <w:t>bilježnika</w:t>
      </w:r>
      <w:proofErr w:type="spellEnd"/>
      <w:r w:rsidR="00727D1D" w:rsidRPr="00727D1D">
        <w:rPr>
          <w:rFonts w:ascii="Arial" w:hAnsi="Arial" w:cs="Arial"/>
        </w:rPr>
        <w:t xml:space="preserve"> u </w:t>
      </w:r>
      <w:proofErr w:type="spellStart"/>
      <w:r w:rsidR="00727D1D" w:rsidRPr="00727D1D">
        <w:rPr>
          <w:rFonts w:ascii="Arial" w:hAnsi="Arial" w:cs="Arial"/>
        </w:rPr>
        <w:t>iznosu</w:t>
      </w:r>
      <w:proofErr w:type="spellEnd"/>
      <w:r w:rsidR="00727D1D" w:rsidRPr="00727D1D">
        <w:rPr>
          <w:rFonts w:ascii="Arial" w:hAnsi="Arial" w:cs="Arial"/>
        </w:rPr>
        <w:t xml:space="preserve"> </w:t>
      </w:r>
      <w:proofErr w:type="spellStart"/>
      <w:r w:rsidR="00727D1D" w:rsidRPr="00727D1D">
        <w:rPr>
          <w:rFonts w:ascii="Arial" w:hAnsi="Arial" w:cs="Arial"/>
        </w:rPr>
        <w:t>jednakom</w:t>
      </w:r>
      <w:proofErr w:type="spellEnd"/>
      <w:r w:rsidR="00727D1D" w:rsidRPr="00727D1D">
        <w:rPr>
          <w:rFonts w:ascii="Arial" w:hAnsi="Arial" w:cs="Arial"/>
        </w:rPr>
        <w:t xml:space="preserve"> </w:t>
      </w:r>
      <w:proofErr w:type="spellStart"/>
      <w:r w:rsidR="00727D1D" w:rsidRPr="00727D1D">
        <w:rPr>
          <w:rFonts w:ascii="Arial" w:hAnsi="Arial" w:cs="Arial"/>
        </w:rPr>
        <w:t>odobrenom</w:t>
      </w:r>
      <w:proofErr w:type="spellEnd"/>
      <w:r w:rsidR="00727D1D" w:rsidRPr="00727D1D">
        <w:rPr>
          <w:rFonts w:ascii="Arial" w:hAnsi="Arial" w:cs="Arial"/>
        </w:rPr>
        <w:t xml:space="preserve"> </w:t>
      </w:r>
      <w:proofErr w:type="spellStart"/>
      <w:r w:rsidR="00727D1D" w:rsidRPr="00727D1D">
        <w:rPr>
          <w:rFonts w:ascii="Arial" w:hAnsi="Arial" w:cs="Arial"/>
        </w:rPr>
        <w:t>iznosu</w:t>
      </w:r>
      <w:proofErr w:type="spellEnd"/>
      <w:r w:rsidR="00727D1D" w:rsidRPr="00727D1D">
        <w:rPr>
          <w:rFonts w:ascii="Arial" w:hAnsi="Arial" w:cs="Arial"/>
        </w:rPr>
        <w:t xml:space="preserve"> </w:t>
      </w:r>
      <w:proofErr w:type="spellStart"/>
      <w:r w:rsidR="00727D1D" w:rsidRPr="00727D1D">
        <w:rPr>
          <w:rFonts w:ascii="Arial" w:hAnsi="Arial" w:cs="Arial"/>
        </w:rPr>
        <w:t>potpore</w:t>
      </w:r>
      <w:proofErr w:type="spellEnd"/>
      <w:r w:rsidR="00727D1D"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sklapa</w:t>
      </w:r>
      <w:proofErr w:type="spellEnd"/>
      <w:r w:rsidRPr="00727D1D">
        <w:rPr>
          <w:rFonts w:ascii="Arial" w:hAnsi="Arial" w:cs="Arial"/>
        </w:rPr>
        <w:t xml:space="preserve"> se </w:t>
      </w:r>
      <w:proofErr w:type="spellStart"/>
      <w:r w:rsidRPr="00727D1D">
        <w:rPr>
          <w:rFonts w:ascii="Arial" w:hAnsi="Arial" w:cs="Arial"/>
        </w:rPr>
        <w:t>Ugovor</w:t>
      </w:r>
      <w:proofErr w:type="spellEnd"/>
      <w:r w:rsidRPr="00727D1D">
        <w:rPr>
          <w:rFonts w:ascii="Arial" w:hAnsi="Arial" w:cs="Arial"/>
        </w:rPr>
        <w:t xml:space="preserve"> o </w:t>
      </w:r>
      <w:proofErr w:type="spellStart"/>
      <w:r w:rsidRPr="00727D1D">
        <w:rPr>
          <w:rFonts w:ascii="Arial" w:hAnsi="Arial" w:cs="Arial"/>
        </w:rPr>
        <w:t>dodjeli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potpore</w:t>
      </w:r>
      <w:proofErr w:type="spellEnd"/>
      <w:r w:rsidRPr="00727D1D">
        <w:rPr>
          <w:rFonts w:ascii="Arial" w:hAnsi="Arial" w:cs="Arial"/>
        </w:rPr>
        <w:t>.</w:t>
      </w:r>
    </w:p>
    <w:p w14:paraId="479CB4CA" w14:textId="67930A47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- Grad </w:t>
      </w:r>
      <w:proofErr w:type="spellStart"/>
      <w:r w:rsidRPr="00727D1D">
        <w:rPr>
          <w:rFonts w:ascii="Arial" w:hAnsi="Arial" w:cs="Arial"/>
        </w:rPr>
        <w:t>isplaćuje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sredstva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jednokratno</w:t>
      </w:r>
      <w:proofErr w:type="spellEnd"/>
      <w:r w:rsidRPr="00727D1D">
        <w:rPr>
          <w:rFonts w:ascii="Arial" w:hAnsi="Arial" w:cs="Arial"/>
        </w:rPr>
        <w:t xml:space="preserve"> u </w:t>
      </w:r>
      <w:proofErr w:type="spellStart"/>
      <w:r w:rsidRPr="00727D1D">
        <w:rPr>
          <w:rFonts w:ascii="Arial" w:hAnsi="Arial" w:cs="Arial"/>
        </w:rPr>
        <w:t>roku</w:t>
      </w:r>
      <w:proofErr w:type="spellEnd"/>
      <w:r w:rsidRPr="00727D1D">
        <w:rPr>
          <w:rFonts w:ascii="Arial" w:hAnsi="Arial" w:cs="Arial"/>
        </w:rPr>
        <w:t xml:space="preserve"> od 30 dana od </w:t>
      </w:r>
      <w:proofErr w:type="spellStart"/>
      <w:r w:rsidRPr="00727D1D">
        <w:rPr>
          <w:rFonts w:ascii="Arial" w:hAnsi="Arial" w:cs="Arial"/>
        </w:rPr>
        <w:t>potpisivanja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Ugovora</w:t>
      </w:r>
      <w:proofErr w:type="spellEnd"/>
      <w:r w:rsidR="00781B68">
        <w:rPr>
          <w:rFonts w:ascii="Arial" w:hAnsi="Arial" w:cs="Arial"/>
        </w:rPr>
        <w:t xml:space="preserve"> po </w:t>
      </w:r>
      <w:proofErr w:type="spellStart"/>
      <w:r w:rsidR="00781B68">
        <w:rPr>
          <w:rFonts w:ascii="Arial" w:hAnsi="Arial" w:cs="Arial"/>
        </w:rPr>
        <w:t>obje</w:t>
      </w:r>
      <w:proofErr w:type="spellEnd"/>
      <w:r w:rsidR="00781B68">
        <w:rPr>
          <w:rFonts w:ascii="Arial" w:hAnsi="Arial" w:cs="Arial"/>
        </w:rPr>
        <w:t xml:space="preserve"> </w:t>
      </w:r>
      <w:proofErr w:type="spellStart"/>
      <w:r w:rsidR="00781B68">
        <w:rPr>
          <w:rFonts w:ascii="Arial" w:hAnsi="Arial" w:cs="Arial"/>
        </w:rPr>
        <w:t>strane</w:t>
      </w:r>
      <w:proofErr w:type="spellEnd"/>
      <w:r w:rsidR="00781B68">
        <w:rPr>
          <w:rFonts w:ascii="Arial" w:hAnsi="Arial" w:cs="Arial"/>
        </w:rPr>
        <w:t>.</w:t>
      </w:r>
    </w:p>
    <w:p w14:paraId="61D075BC" w14:textId="77777777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- </w:t>
      </w:r>
      <w:proofErr w:type="spellStart"/>
      <w:r w:rsidRPr="00727D1D">
        <w:rPr>
          <w:rFonts w:ascii="Arial" w:hAnsi="Arial" w:cs="Arial"/>
        </w:rPr>
        <w:t>Korisnica</w:t>
      </w:r>
      <w:proofErr w:type="spellEnd"/>
      <w:r w:rsidRPr="00727D1D">
        <w:rPr>
          <w:rFonts w:ascii="Arial" w:hAnsi="Arial" w:cs="Arial"/>
        </w:rPr>
        <w:t xml:space="preserve"> mora </w:t>
      </w:r>
      <w:proofErr w:type="spellStart"/>
      <w:r w:rsidRPr="00727D1D">
        <w:rPr>
          <w:rFonts w:ascii="Arial" w:hAnsi="Arial" w:cs="Arial"/>
        </w:rPr>
        <w:t>dostaviti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izvješće</w:t>
      </w:r>
      <w:proofErr w:type="spellEnd"/>
      <w:r w:rsidRPr="00727D1D">
        <w:rPr>
          <w:rFonts w:ascii="Arial" w:hAnsi="Arial" w:cs="Arial"/>
        </w:rPr>
        <w:t xml:space="preserve"> o </w:t>
      </w:r>
      <w:proofErr w:type="spellStart"/>
      <w:r w:rsidRPr="00727D1D">
        <w:rPr>
          <w:rFonts w:ascii="Arial" w:hAnsi="Arial" w:cs="Arial"/>
        </w:rPr>
        <w:t>utrošku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sredstava</w:t>
      </w:r>
      <w:proofErr w:type="spellEnd"/>
      <w:r w:rsidRPr="00727D1D">
        <w:rPr>
          <w:rFonts w:ascii="Arial" w:hAnsi="Arial" w:cs="Arial"/>
        </w:rPr>
        <w:t xml:space="preserve"> u </w:t>
      </w:r>
      <w:proofErr w:type="spellStart"/>
      <w:r w:rsidRPr="00727D1D">
        <w:rPr>
          <w:rFonts w:ascii="Arial" w:hAnsi="Arial" w:cs="Arial"/>
        </w:rPr>
        <w:t>roku</w:t>
      </w:r>
      <w:proofErr w:type="spellEnd"/>
      <w:r w:rsidRPr="00727D1D">
        <w:rPr>
          <w:rFonts w:ascii="Arial" w:hAnsi="Arial" w:cs="Arial"/>
        </w:rPr>
        <w:t xml:space="preserve"> od 30 dana od </w:t>
      </w:r>
      <w:proofErr w:type="spellStart"/>
      <w:r w:rsidRPr="00727D1D">
        <w:rPr>
          <w:rFonts w:ascii="Arial" w:hAnsi="Arial" w:cs="Arial"/>
        </w:rPr>
        <w:t>potpisa</w:t>
      </w:r>
      <w:proofErr w:type="spellEnd"/>
      <w:r w:rsidRPr="00727D1D">
        <w:rPr>
          <w:rFonts w:ascii="Arial" w:hAnsi="Arial" w:cs="Arial"/>
        </w:rPr>
        <w:t xml:space="preserve"> Ugovora.</w:t>
      </w:r>
    </w:p>
    <w:p w14:paraId="15418AA9" w14:textId="77777777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- </w:t>
      </w:r>
      <w:proofErr w:type="spellStart"/>
      <w:r w:rsidRPr="00727D1D">
        <w:rPr>
          <w:rFonts w:ascii="Arial" w:hAnsi="Arial" w:cs="Arial"/>
        </w:rPr>
        <w:t>Obveza</w:t>
      </w:r>
      <w:proofErr w:type="spellEnd"/>
      <w:r w:rsidRPr="00727D1D">
        <w:rPr>
          <w:rFonts w:ascii="Arial" w:hAnsi="Arial" w:cs="Arial"/>
        </w:rPr>
        <w:t xml:space="preserve">: </w:t>
      </w:r>
      <w:proofErr w:type="spellStart"/>
      <w:r w:rsidRPr="00727D1D">
        <w:rPr>
          <w:rFonts w:ascii="Arial" w:hAnsi="Arial" w:cs="Arial"/>
        </w:rPr>
        <w:t>čuvanje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opreme</w:t>
      </w:r>
      <w:proofErr w:type="spellEnd"/>
      <w:r w:rsidRPr="00727D1D">
        <w:rPr>
          <w:rFonts w:ascii="Arial" w:hAnsi="Arial" w:cs="Arial"/>
        </w:rPr>
        <w:t xml:space="preserve"> u </w:t>
      </w:r>
      <w:proofErr w:type="spellStart"/>
      <w:r w:rsidRPr="00727D1D">
        <w:rPr>
          <w:rFonts w:ascii="Arial" w:hAnsi="Arial" w:cs="Arial"/>
        </w:rPr>
        <w:t>funkciji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najmanje</w:t>
      </w:r>
      <w:proofErr w:type="spellEnd"/>
      <w:r w:rsidRPr="00727D1D">
        <w:rPr>
          <w:rFonts w:ascii="Arial" w:hAnsi="Arial" w:cs="Arial"/>
        </w:rPr>
        <w:t xml:space="preserve"> 2 </w:t>
      </w:r>
      <w:proofErr w:type="spellStart"/>
      <w:r w:rsidRPr="00727D1D">
        <w:rPr>
          <w:rFonts w:ascii="Arial" w:hAnsi="Arial" w:cs="Arial"/>
        </w:rPr>
        <w:t>godine</w:t>
      </w:r>
      <w:proofErr w:type="spellEnd"/>
      <w:r w:rsidRPr="00727D1D">
        <w:rPr>
          <w:rFonts w:ascii="Arial" w:hAnsi="Arial" w:cs="Arial"/>
        </w:rPr>
        <w:t xml:space="preserve">, </w:t>
      </w:r>
      <w:proofErr w:type="spellStart"/>
      <w:r w:rsidRPr="00727D1D">
        <w:rPr>
          <w:rFonts w:ascii="Arial" w:hAnsi="Arial" w:cs="Arial"/>
        </w:rPr>
        <w:t>zabrana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otuđenja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ili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nenamjenskog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korištenja</w:t>
      </w:r>
      <w:proofErr w:type="spellEnd"/>
      <w:r w:rsidRPr="00727D1D">
        <w:rPr>
          <w:rFonts w:ascii="Arial" w:hAnsi="Arial" w:cs="Arial"/>
        </w:rPr>
        <w:t>.</w:t>
      </w:r>
    </w:p>
    <w:p w14:paraId="0E713550" w14:textId="0B30A2C0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- U </w:t>
      </w:r>
      <w:proofErr w:type="spellStart"/>
      <w:r w:rsidRPr="00727D1D">
        <w:rPr>
          <w:rFonts w:ascii="Arial" w:hAnsi="Arial" w:cs="Arial"/>
        </w:rPr>
        <w:t>slučaju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nepravilnosti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korisnica</w:t>
      </w:r>
      <w:proofErr w:type="spellEnd"/>
      <w:r w:rsidRPr="00727D1D">
        <w:rPr>
          <w:rFonts w:ascii="Arial" w:hAnsi="Arial" w:cs="Arial"/>
        </w:rPr>
        <w:t xml:space="preserve"> je </w:t>
      </w:r>
      <w:proofErr w:type="spellStart"/>
      <w:r w:rsidRPr="00727D1D">
        <w:rPr>
          <w:rFonts w:ascii="Arial" w:hAnsi="Arial" w:cs="Arial"/>
        </w:rPr>
        <w:t>dužna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vratiti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sredstva</w:t>
      </w:r>
      <w:proofErr w:type="spellEnd"/>
      <w:r w:rsidR="00781B68">
        <w:rPr>
          <w:rFonts w:ascii="Arial" w:hAnsi="Arial" w:cs="Arial"/>
        </w:rPr>
        <w:t xml:space="preserve"> u </w:t>
      </w:r>
      <w:proofErr w:type="spellStart"/>
      <w:r w:rsidR="00781B68">
        <w:rPr>
          <w:rFonts w:ascii="Arial" w:hAnsi="Arial" w:cs="Arial"/>
        </w:rPr>
        <w:t>proračun</w:t>
      </w:r>
      <w:proofErr w:type="spellEnd"/>
      <w:r w:rsidR="00781B68">
        <w:rPr>
          <w:rFonts w:ascii="Arial" w:hAnsi="Arial" w:cs="Arial"/>
        </w:rPr>
        <w:t xml:space="preserve"> Grada </w:t>
      </w:r>
      <w:proofErr w:type="spellStart"/>
      <w:r w:rsidR="00781B68">
        <w:rPr>
          <w:rFonts w:ascii="Arial" w:hAnsi="Arial" w:cs="Arial"/>
        </w:rPr>
        <w:t>Dubrovnika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uvećana</w:t>
      </w:r>
      <w:proofErr w:type="spellEnd"/>
      <w:r w:rsidRPr="00727D1D">
        <w:rPr>
          <w:rFonts w:ascii="Arial" w:hAnsi="Arial" w:cs="Arial"/>
        </w:rPr>
        <w:t xml:space="preserve"> za </w:t>
      </w:r>
      <w:proofErr w:type="spellStart"/>
      <w:r w:rsidRPr="00727D1D">
        <w:rPr>
          <w:rFonts w:ascii="Arial" w:hAnsi="Arial" w:cs="Arial"/>
        </w:rPr>
        <w:t>zatezne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kamate</w:t>
      </w:r>
      <w:proofErr w:type="spellEnd"/>
      <w:r w:rsidRPr="00727D1D">
        <w:rPr>
          <w:rFonts w:ascii="Arial" w:hAnsi="Arial" w:cs="Arial"/>
        </w:rPr>
        <w:t>.</w:t>
      </w:r>
    </w:p>
    <w:p w14:paraId="2816EF38" w14:textId="77777777" w:rsidR="00896D8E" w:rsidRPr="00717EFB" w:rsidRDefault="00000000">
      <w:pPr>
        <w:pStyle w:val="Naslov1"/>
        <w:rPr>
          <w:rFonts w:ascii="Arial" w:hAnsi="Arial" w:cs="Arial"/>
          <w:sz w:val="24"/>
          <w:szCs w:val="24"/>
        </w:rPr>
      </w:pPr>
      <w:r w:rsidRPr="00717EFB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717EFB">
        <w:rPr>
          <w:rFonts w:ascii="Arial" w:hAnsi="Arial" w:cs="Arial"/>
          <w:sz w:val="24"/>
          <w:szCs w:val="24"/>
        </w:rPr>
        <w:t>Kontakt</w:t>
      </w:r>
      <w:proofErr w:type="spellEnd"/>
      <w:r w:rsidRPr="00717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EFB">
        <w:rPr>
          <w:rFonts w:ascii="Arial" w:hAnsi="Arial" w:cs="Arial"/>
          <w:sz w:val="24"/>
          <w:szCs w:val="24"/>
        </w:rPr>
        <w:t>i</w:t>
      </w:r>
      <w:proofErr w:type="spellEnd"/>
      <w:r w:rsidRPr="00717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EFB">
        <w:rPr>
          <w:rFonts w:ascii="Arial" w:hAnsi="Arial" w:cs="Arial"/>
          <w:sz w:val="24"/>
          <w:szCs w:val="24"/>
        </w:rPr>
        <w:t>dodatne</w:t>
      </w:r>
      <w:proofErr w:type="spellEnd"/>
      <w:r w:rsidRPr="00717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EFB">
        <w:rPr>
          <w:rFonts w:ascii="Arial" w:hAnsi="Arial" w:cs="Arial"/>
          <w:sz w:val="24"/>
          <w:szCs w:val="24"/>
        </w:rPr>
        <w:t>informacije</w:t>
      </w:r>
      <w:proofErr w:type="spellEnd"/>
    </w:p>
    <w:p w14:paraId="12E3F0D1" w14:textId="77777777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- </w:t>
      </w:r>
      <w:proofErr w:type="spellStart"/>
      <w:r w:rsidRPr="00727D1D">
        <w:rPr>
          <w:rFonts w:ascii="Arial" w:hAnsi="Arial" w:cs="Arial"/>
        </w:rPr>
        <w:t>Javni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poziv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obrasci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dostupni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su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na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mrežnim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stranicama</w:t>
      </w:r>
      <w:proofErr w:type="spellEnd"/>
      <w:r w:rsidRPr="00727D1D">
        <w:rPr>
          <w:rFonts w:ascii="Arial" w:hAnsi="Arial" w:cs="Arial"/>
        </w:rPr>
        <w:t xml:space="preserve"> Grada </w:t>
      </w:r>
      <w:proofErr w:type="spellStart"/>
      <w:r w:rsidRPr="00727D1D">
        <w:rPr>
          <w:rFonts w:ascii="Arial" w:hAnsi="Arial" w:cs="Arial"/>
        </w:rPr>
        <w:t>Dubrovnika</w:t>
      </w:r>
      <w:proofErr w:type="spellEnd"/>
      <w:r w:rsidRPr="00727D1D">
        <w:rPr>
          <w:rFonts w:ascii="Arial" w:hAnsi="Arial" w:cs="Arial"/>
        </w:rPr>
        <w:t>.</w:t>
      </w:r>
    </w:p>
    <w:p w14:paraId="4D9A419D" w14:textId="14372640" w:rsidR="00896D8E" w:rsidRPr="00727D1D" w:rsidRDefault="00000000">
      <w:pPr>
        <w:rPr>
          <w:rFonts w:ascii="Arial" w:hAnsi="Arial" w:cs="Arial"/>
        </w:rPr>
      </w:pPr>
      <w:r w:rsidRPr="00727D1D">
        <w:rPr>
          <w:rFonts w:ascii="Arial" w:hAnsi="Arial" w:cs="Arial"/>
        </w:rPr>
        <w:t xml:space="preserve">- </w:t>
      </w:r>
      <w:proofErr w:type="spellStart"/>
      <w:r w:rsidRPr="00727D1D">
        <w:rPr>
          <w:rFonts w:ascii="Arial" w:hAnsi="Arial" w:cs="Arial"/>
        </w:rPr>
        <w:t>Upiti</w:t>
      </w:r>
      <w:proofErr w:type="spellEnd"/>
      <w:r w:rsidRPr="00727D1D">
        <w:rPr>
          <w:rFonts w:ascii="Arial" w:hAnsi="Arial" w:cs="Arial"/>
        </w:rPr>
        <w:t xml:space="preserve"> se </w:t>
      </w:r>
      <w:proofErr w:type="spellStart"/>
      <w:r w:rsidRPr="00727D1D">
        <w:rPr>
          <w:rFonts w:ascii="Arial" w:hAnsi="Arial" w:cs="Arial"/>
        </w:rPr>
        <w:t>zaprimaju</w:t>
      </w:r>
      <w:proofErr w:type="spellEnd"/>
      <w:r w:rsidRPr="00727D1D">
        <w:rPr>
          <w:rFonts w:ascii="Arial" w:hAnsi="Arial" w:cs="Arial"/>
        </w:rPr>
        <w:t xml:space="preserve"> </w:t>
      </w:r>
      <w:proofErr w:type="spellStart"/>
      <w:r w:rsidRPr="00727D1D">
        <w:rPr>
          <w:rFonts w:ascii="Arial" w:hAnsi="Arial" w:cs="Arial"/>
        </w:rPr>
        <w:t>putem</w:t>
      </w:r>
      <w:proofErr w:type="spellEnd"/>
      <w:r w:rsidRPr="00727D1D">
        <w:rPr>
          <w:rFonts w:ascii="Arial" w:hAnsi="Arial" w:cs="Arial"/>
        </w:rPr>
        <w:t xml:space="preserve"> e-</w:t>
      </w:r>
      <w:proofErr w:type="spellStart"/>
      <w:r w:rsidRPr="00727D1D">
        <w:rPr>
          <w:rFonts w:ascii="Arial" w:hAnsi="Arial" w:cs="Arial"/>
        </w:rPr>
        <w:t>maila</w:t>
      </w:r>
      <w:proofErr w:type="spellEnd"/>
      <w:r w:rsidRPr="00727D1D">
        <w:rPr>
          <w:rFonts w:ascii="Arial" w:hAnsi="Arial" w:cs="Arial"/>
        </w:rPr>
        <w:t xml:space="preserve">: </w:t>
      </w:r>
      <w:hyperlink r:id="rId6" w:history="1">
        <w:proofErr w:type="spellStart"/>
        <w:r w:rsidR="00727D1D" w:rsidRPr="00FB1128">
          <w:rPr>
            <w:rStyle w:val="Hiperveza"/>
            <w:rFonts w:ascii="Arial" w:hAnsi="Arial" w:cs="Arial"/>
          </w:rPr>
          <w:t>iradic@dubrovnik.hr</w:t>
        </w:r>
        <w:proofErr w:type="spellEnd"/>
      </w:hyperlink>
      <w:r w:rsidR="00727D1D">
        <w:rPr>
          <w:rFonts w:ascii="Arial" w:hAnsi="Arial" w:cs="Arial"/>
        </w:rPr>
        <w:t xml:space="preserve"> </w:t>
      </w:r>
      <w:proofErr w:type="spellStart"/>
      <w:r w:rsidR="00727D1D">
        <w:rPr>
          <w:rFonts w:ascii="Arial" w:hAnsi="Arial" w:cs="Arial"/>
        </w:rPr>
        <w:t>i</w:t>
      </w:r>
      <w:proofErr w:type="spellEnd"/>
      <w:r w:rsidR="00727D1D">
        <w:rPr>
          <w:rFonts w:ascii="Arial" w:hAnsi="Arial" w:cs="Arial"/>
        </w:rPr>
        <w:t xml:space="preserve"> </w:t>
      </w:r>
      <w:proofErr w:type="spellStart"/>
      <w:r w:rsidR="00727D1D">
        <w:rPr>
          <w:rFonts w:ascii="Arial" w:hAnsi="Arial" w:cs="Arial"/>
        </w:rPr>
        <w:t>na</w:t>
      </w:r>
      <w:proofErr w:type="spellEnd"/>
      <w:r w:rsidR="00727D1D">
        <w:rPr>
          <w:rFonts w:ascii="Arial" w:hAnsi="Arial" w:cs="Arial"/>
        </w:rPr>
        <w:t xml:space="preserve"> </w:t>
      </w:r>
      <w:proofErr w:type="spellStart"/>
      <w:r w:rsidR="00727D1D">
        <w:rPr>
          <w:rFonts w:ascii="Arial" w:hAnsi="Arial" w:cs="Arial"/>
        </w:rPr>
        <w:t>broj</w:t>
      </w:r>
      <w:proofErr w:type="spellEnd"/>
      <w:r w:rsidR="00727D1D">
        <w:rPr>
          <w:rFonts w:ascii="Arial" w:hAnsi="Arial" w:cs="Arial"/>
        </w:rPr>
        <w:t xml:space="preserve"> </w:t>
      </w:r>
      <w:proofErr w:type="spellStart"/>
      <w:r w:rsidR="00727D1D">
        <w:rPr>
          <w:rFonts w:ascii="Arial" w:hAnsi="Arial" w:cs="Arial"/>
        </w:rPr>
        <w:t>telefona</w:t>
      </w:r>
      <w:proofErr w:type="spellEnd"/>
      <w:r w:rsidR="00727D1D">
        <w:rPr>
          <w:rFonts w:ascii="Arial" w:hAnsi="Arial" w:cs="Arial"/>
        </w:rPr>
        <w:t xml:space="preserve"> 020/638-235.</w:t>
      </w:r>
    </w:p>
    <w:sectPr w:rsidR="00896D8E" w:rsidRPr="00727D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6030387">
    <w:abstractNumId w:val="8"/>
  </w:num>
  <w:num w:numId="2" w16cid:durableId="1477183444">
    <w:abstractNumId w:val="6"/>
  </w:num>
  <w:num w:numId="3" w16cid:durableId="184907129">
    <w:abstractNumId w:val="5"/>
  </w:num>
  <w:num w:numId="4" w16cid:durableId="1820993670">
    <w:abstractNumId w:val="4"/>
  </w:num>
  <w:num w:numId="5" w16cid:durableId="1203322871">
    <w:abstractNumId w:val="7"/>
  </w:num>
  <w:num w:numId="6" w16cid:durableId="196242268">
    <w:abstractNumId w:val="3"/>
  </w:num>
  <w:num w:numId="7" w16cid:durableId="1434591624">
    <w:abstractNumId w:val="2"/>
  </w:num>
  <w:num w:numId="8" w16cid:durableId="1209683672">
    <w:abstractNumId w:val="1"/>
  </w:num>
  <w:num w:numId="9" w16cid:durableId="108772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636"/>
    <w:rsid w:val="00034616"/>
    <w:rsid w:val="0006063C"/>
    <w:rsid w:val="00117B63"/>
    <w:rsid w:val="0015074B"/>
    <w:rsid w:val="001F26C8"/>
    <w:rsid w:val="00234050"/>
    <w:rsid w:val="0029639D"/>
    <w:rsid w:val="00326F90"/>
    <w:rsid w:val="003E029E"/>
    <w:rsid w:val="003E0BCE"/>
    <w:rsid w:val="006E37B2"/>
    <w:rsid w:val="00717EFB"/>
    <w:rsid w:val="00727D1D"/>
    <w:rsid w:val="0075074F"/>
    <w:rsid w:val="00781B68"/>
    <w:rsid w:val="0085102C"/>
    <w:rsid w:val="00896D8E"/>
    <w:rsid w:val="00A7198C"/>
    <w:rsid w:val="00AA1D8D"/>
    <w:rsid w:val="00AE1F2F"/>
    <w:rsid w:val="00B47730"/>
    <w:rsid w:val="00CA7029"/>
    <w:rsid w:val="00CB0664"/>
    <w:rsid w:val="00D87A78"/>
    <w:rsid w:val="00DB02F0"/>
    <w:rsid w:val="00F43CFF"/>
    <w:rsid w:val="00FC693F"/>
    <w:rsid w:val="00FE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F79EF"/>
  <w14:defaultImageDpi w14:val="300"/>
  <w15:docId w15:val="{28EFC052-8FCC-45C9-879F-9FAE0C7B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727D1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27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adic@dubrovnik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Ivana Radić</cp:lastModifiedBy>
  <cp:revision>13</cp:revision>
  <cp:lastPrinted>2025-10-15T11:56:00Z</cp:lastPrinted>
  <dcterms:created xsi:type="dcterms:W3CDTF">2025-09-10T10:01:00Z</dcterms:created>
  <dcterms:modified xsi:type="dcterms:W3CDTF">2025-10-15T11:57:00Z</dcterms:modified>
  <cp:category/>
</cp:coreProperties>
</file>