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411FD" w14:textId="77777777" w:rsidR="0062620B" w:rsidRPr="008301F6" w:rsidRDefault="00000000" w:rsidP="008301F6">
      <w:pPr>
        <w:pStyle w:val="Heading1"/>
        <w:spacing w:before="0"/>
        <w:jc w:val="center"/>
        <w:rPr>
          <w:rFonts w:ascii="Arial" w:hAnsi="Arial"/>
          <w:color w:val="000000"/>
          <w:sz w:val="24"/>
          <w:szCs w:val="24"/>
          <w:lang w:val="hr-HR"/>
        </w:rPr>
      </w:pPr>
      <w:r w:rsidRPr="008301F6">
        <w:rPr>
          <w:rFonts w:ascii="Arial" w:hAnsi="Arial"/>
          <w:color w:val="000000"/>
          <w:sz w:val="24"/>
          <w:szCs w:val="24"/>
          <w:lang w:val="hr-HR"/>
        </w:rPr>
        <w:t>OBRAZAC ZA ISKAZ INTERESA ZA PARTNERSTVO</w:t>
      </w:r>
    </w:p>
    <w:p w14:paraId="67D2EC2D" w14:textId="1E3CA192" w:rsidR="0062620B" w:rsidRPr="008301F6" w:rsidRDefault="00000000">
      <w:pPr>
        <w:rPr>
          <w:rFonts w:ascii="Arial" w:hAnsi="Arial"/>
          <w:color w:val="000000"/>
          <w:lang w:val="hr-HR"/>
        </w:rPr>
      </w:pPr>
      <w:r w:rsidRPr="008301F6">
        <w:rPr>
          <w:rFonts w:ascii="Arial" w:hAnsi="Arial"/>
          <w:color w:val="000000"/>
          <w:lang w:val="hr-HR"/>
        </w:rPr>
        <w:t>na Javn</w:t>
      </w:r>
      <w:r w:rsidR="008301F6">
        <w:rPr>
          <w:rFonts w:ascii="Arial" w:hAnsi="Arial"/>
          <w:color w:val="000000"/>
          <w:lang w:val="hr-HR"/>
        </w:rPr>
        <w:t>om</w:t>
      </w:r>
      <w:r w:rsidRPr="008301F6">
        <w:rPr>
          <w:rFonts w:ascii="Arial" w:hAnsi="Arial"/>
          <w:color w:val="000000"/>
          <w:lang w:val="hr-HR"/>
        </w:rPr>
        <w:t xml:space="preserve"> poziv</w:t>
      </w:r>
      <w:r w:rsidR="008301F6">
        <w:rPr>
          <w:rFonts w:ascii="Arial" w:hAnsi="Arial"/>
          <w:color w:val="000000"/>
          <w:lang w:val="hr-HR"/>
        </w:rPr>
        <w:t>u</w:t>
      </w:r>
      <w:r w:rsidRPr="008301F6">
        <w:rPr>
          <w:rFonts w:ascii="Arial" w:hAnsi="Arial"/>
          <w:color w:val="000000"/>
          <w:lang w:val="hr-HR"/>
        </w:rPr>
        <w:t xml:space="preserve"> za sudjelovanje organizacija civilnog društva u pripremi </w:t>
      </w:r>
      <w:r w:rsidR="00105C4E">
        <w:rPr>
          <w:rFonts w:ascii="Arial" w:hAnsi="Arial"/>
          <w:color w:val="000000"/>
          <w:lang w:val="hr-HR"/>
        </w:rPr>
        <w:t xml:space="preserve">i provedbi </w:t>
      </w:r>
      <w:r w:rsidRPr="008301F6">
        <w:rPr>
          <w:rFonts w:ascii="Arial" w:hAnsi="Arial"/>
          <w:color w:val="000000"/>
          <w:lang w:val="hr-HR"/>
        </w:rPr>
        <w:t>projektnog prijedloga u okviru programa „Provedba edukativnih, kulturnih i sportskih aktivnosti za predškolsku djecu te djecu od 1. do 4. razreda osnovne škole u lokalnim zajednicama”</w:t>
      </w:r>
    </w:p>
    <w:p w14:paraId="21BB6F50" w14:textId="77777777" w:rsidR="0062620B" w:rsidRPr="008301F6" w:rsidRDefault="00000000">
      <w:pPr>
        <w:pStyle w:val="Heading2"/>
        <w:rPr>
          <w:rFonts w:ascii="Arial" w:hAnsi="Arial"/>
          <w:color w:val="000000"/>
          <w:sz w:val="22"/>
          <w:szCs w:val="22"/>
          <w:lang w:val="hr-HR"/>
        </w:rPr>
      </w:pPr>
      <w:r w:rsidRPr="008301F6">
        <w:rPr>
          <w:rFonts w:ascii="Arial" w:hAnsi="Arial"/>
          <w:color w:val="000000"/>
          <w:sz w:val="22"/>
          <w:szCs w:val="22"/>
          <w:lang w:val="hr-HR"/>
        </w:rPr>
        <w:t>OPĆI PODACI O ORGANIZACIJI</w:t>
      </w:r>
    </w:p>
    <w:tbl>
      <w:tblPr>
        <w:tblW w:w="8640" w:type="dxa"/>
        <w:tblLayout w:type="fixed"/>
        <w:tblLook w:val="04A0" w:firstRow="1" w:lastRow="0" w:firstColumn="1" w:lastColumn="0" w:noHBand="0" w:noVBand="1"/>
      </w:tblPr>
      <w:tblGrid>
        <w:gridCol w:w="2550"/>
        <w:gridCol w:w="6090"/>
      </w:tblGrid>
      <w:tr w:rsidR="0062620B" w:rsidRPr="008301F6" w14:paraId="2614C9F1" w14:textId="77777777"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AA184B" w14:textId="77777777" w:rsidR="0062620B" w:rsidRPr="008301F6" w:rsidRDefault="00000000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  <w:r w:rsidRPr="008301F6">
              <w:rPr>
                <w:rFonts w:ascii="Arial" w:hAnsi="Arial"/>
                <w:color w:val="000000"/>
                <w:lang w:val="hr-HR"/>
              </w:rPr>
              <w:t>Naziv organizacije:</w:t>
            </w:r>
          </w:p>
        </w:tc>
        <w:tc>
          <w:tcPr>
            <w:tcW w:w="6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2D2FB" w14:textId="77777777" w:rsidR="0062620B" w:rsidRPr="008301F6" w:rsidRDefault="0062620B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</w:p>
        </w:tc>
      </w:tr>
      <w:tr w:rsidR="0062620B" w:rsidRPr="008301F6" w14:paraId="33CCF8D9" w14:textId="77777777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14:paraId="0693E577" w14:textId="77777777" w:rsidR="0062620B" w:rsidRPr="008301F6" w:rsidRDefault="00000000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  <w:r w:rsidRPr="008301F6">
              <w:rPr>
                <w:rFonts w:ascii="Arial" w:hAnsi="Arial"/>
                <w:color w:val="000000"/>
                <w:lang w:val="hr-HR"/>
              </w:rPr>
              <w:t>Pravna forma:</w:t>
            </w:r>
          </w:p>
        </w:tc>
        <w:tc>
          <w:tcPr>
            <w:tcW w:w="6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6C192" w14:textId="77777777" w:rsidR="0062620B" w:rsidRPr="008301F6" w:rsidRDefault="0062620B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</w:p>
        </w:tc>
      </w:tr>
      <w:tr w:rsidR="0062620B" w:rsidRPr="008301F6" w14:paraId="75B87E19" w14:textId="77777777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14:paraId="59736B95" w14:textId="77777777" w:rsidR="0062620B" w:rsidRPr="008301F6" w:rsidRDefault="00000000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  <w:r w:rsidRPr="008301F6">
              <w:rPr>
                <w:rFonts w:ascii="Arial" w:hAnsi="Arial"/>
                <w:color w:val="000000"/>
                <w:lang w:val="hr-HR"/>
              </w:rPr>
              <w:t>OIB:</w:t>
            </w:r>
          </w:p>
        </w:tc>
        <w:tc>
          <w:tcPr>
            <w:tcW w:w="6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3094C" w14:textId="77777777" w:rsidR="0062620B" w:rsidRPr="008301F6" w:rsidRDefault="0062620B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</w:p>
        </w:tc>
      </w:tr>
      <w:tr w:rsidR="0062620B" w:rsidRPr="008301F6" w14:paraId="72307415" w14:textId="77777777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14:paraId="41CA8EF3" w14:textId="77777777" w:rsidR="0062620B" w:rsidRPr="008301F6" w:rsidRDefault="00000000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  <w:r w:rsidRPr="008301F6">
              <w:rPr>
                <w:rFonts w:ascii="Arial" w:hAnsi="Arial"/>
                <w:color w:val="000000"/>
                <w:lang w:val="hr-HR"/>
              </w:rPr>
              <w:t>Adresa sjedišta:</w:t>
            </w:r>
          </w:p>
        </w:tc>
        <w:tc>
          <w:tcPr>
            <w:tcW w:w="6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AE283" w14:textId="77777777" w:rsidR="0062620B" w:rsidRPr="008301F6" w:rsidRDefault="0062620B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</w:p>
        </w:tc>
      </w:tr>
      <w:tr w:rsidR="0062620B" w:rsidRPr="008301F6" w14:paraId="1BE38C64" w14:textId="77777777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14:paraId="47E2482F" w14:textId="77777777" w:rsidR="0062620B" w:rsidRPr="008301F6" w:rsidRDefault="00000000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  <w:r w:rsidRPr="008301F6">
              <w:rPr>
                <w:rFonts w:ascii="Arial" w:hAnsi="Arial"/>
                <w:color w:val="000000"/>
                <w:lang w:val="hr-HR"/>
              </w:rPr>
              <w:t>Mjesto i poštanski broj:</w:t>
            </w:r>
          </w:p>
        </w:tc>
        <w:tc>
          <w:tcPr>
            <w:tcW w:w="6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804F8" w14:textId="77777777" w:rsidR="0062620B" w:rsidRPr="008301F6" w:rsidRDefault="0062620B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</w:p>
        </w:tc>
      </w:tr>
      <w:tr w:rsidR="0062620B" w:rsidRPr="008301F6" w14:paraId="29AFD2A0" w14:textId="77777777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14:paraId="038D9A32" w14:textId="77777777" w:rsidR="0062620B" w:rsidRPr="008301F6" w:rsidRDefault="00000000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  <w:r w:rsidRPr="008301F6">
              <w:rPr>
                <w:rFonts w:ascii="Arial" w:hAnsi="Arial"/>
                <w:color w:val="000000"/>
                <w:lang w:val="hr-HR"/>
              </w:rPr>
              <w:t>Telefon/Mobitel:</w:t>
            </w:r>
          </w:p>
        </w:tc>
        <w:tc>
          <w:tcPr>
            <w:tcW w:w="6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116AD" w14:textId="77777777" w:rsidR="0062620B" w:rsidRPr="008301F6" w:rsidRDefault="0062620B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</w:p>
        </w:tc>
      </w:tr>
      <w:tr w:rsidR="0062620B" w:rsidRPr="008301F6" w14:paraId="3AC7D8C1" w14:textId="77777777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14:paraId="59300D8E" w14:textId="77777777" w:rsidR="0062620B" w:rsidRPr="008301F6" w:rsidRDefault="00000000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  <w:r w:rsidRPr="008301F6">
              <w:rPr>
                <w:rFonts w:ascii="Arial" w:hAnsi="Arial"/>
                <w:color w:val="000000"/>
                <w:lang w:val="hr-HR"/>
              </w:rPr>
              <w:t>E-mail adresa:</w:t>
            </w:r>
          </w:p>
        </w:tc>
        <w:tc>
          <w:tcPr>
            <w:tcW w:w="6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4DABA" w14:textId="77777777" w:rsidR="0062620B" w:rsidRPr="008301F6" w:rsidRDefault="0062620B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</w:p>
        </w:tc>
      </w:tr>
      <w:tr w:rsidR="0062620B" w:rsidRPr="008301F6" w14:paraId="6A4FDA29" w14:textId="77777777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14:paraId="1FD32D05" w14:textId="77777777" w:rsidR="0062620B" w:rsidRPr="008301F6" w:rsidRDefault="00000000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  <w:r w:rsidRPr="008301F6">
              <w:rPr>
                <w:rFonts w:ascii="Arial" w:hAnsi="Arial"/>
                <w:color w:val="000000"/>
                <w:lang w:val="hr-HR"/>
              </w:rPr>
              <w:t>Mrežna stranica:</w:t>
            </w:r>
          </w:p>
        </w:tc>
        <w:tc>
          <w:tcPr>
            <w:tcW w:w="6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2E88B" w14:textId="77777777" w:rsidR="0062620B" w:rsidRPr="008301F6" w:rsidRDefault="0062620B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</w:p>
        </w:tc>
      </w:tr>
    </w:tbl>
    <w:p w14:paraId="1471438B" w14:textId="77777777" w:rsidR="0062620B" w:rsidRPr="008301F6" w:rsidRDefault="00000000">
      <w:pPr>
        <w:pStyle w:val="Heading2"/>
        <w:rPr>
          <w:rFonts w:ascii="Arial" w:hAnsi="Arial"/>
          <w:color w:val="000000"/>
          <w:sz w:val="22"/>
          <w:szCs w:val="22"/>
          <w:lang w:val="hr-HR"/>
        </w:rPr>
      </w:pPr>
      <w:r w:rsidRPr="008301F6">
        <w:rPr>
          <w:rFonts w:ascii="Arial" w:hAnsi="Arial"/>
          <w:color w:val="000000"/>
          <w:sz w:val="22"/>
          <w:szCs w:val="22"/>
          <w:lang w:val="hr-HR"/>
        </w:rPr>
        <w:t>OSOBA ZA KONTAKT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6090"/>
      </w:tblGrid>
      <w:tr w:rsidR="0062620B" w:rsidRPr="008301F6" w14:paraId="613CB22A" w14:textId="77777777" w:rsidTr="00105C4E">
        <w:tc>
          <w:tcPr>
            <w:tcW w:w="2550" w:type="dxa"/>
          </w:tcPr>
          <w:p w14:paraId="5838ED82" w14:textId="77777777" w:rsidR="0062620B" w:rsidRPr="008301F6" w:rsidRDefault="00000000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  <w:r w:rsidRPr="008301F6">
              <w:rPr>
                <w:rFonts w:ascii="Arial" w:hAnsi="Arial"/>
                <w:color w:val="000000"/>
                <w:lang w:val="hr-HR"/>
              </w:rPr>
              <w:t>Ime i prezime:</w:t>
            </w:r>
          </w:p>
        </w:tc>
        <w:tc>
          <w:tcPr>
            <w:tcW w:w="6089" w:type="dxa"/>
          </w:tcPr>
          <w:p w14:paraId="1AFC6F0B" w14:textId="77777777" w:rsidR="0062620B" w:rsidRPr="008301F6" w:rsidRDefault="0062620B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</w:p>
        </w:tc>
      </w:tr>
      <w:tr w:rsidR="0062620B" w:rsidRPr="008301F6" w14:paraId="717DF172" w14:textId="77777777" w:rsidTr="00105C4E">
        <w:tc>
          <w:tcPr>
            <w:tcW w:w="2550" w:type="dxa"/>
          </w:tcPr>
          <w:p w14:paraId="708BE5CC" w14:textId="77777777" w:rsidR="0062620B" w:rsidRPr="008301F6" w:rsidRDefault="00000000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  <w:r w:rsidRPr="008301F6">
              <w:rPr>
                <w:rFonts w:ascii="Arial" w:hAnsi="Arial"/>
                <w:color w:val="000000"/>
                <w:lang w:val="hr-HR"/>
              </w:rPr>
              <w:t>Funkcija u organizaciji:</w:t>
            </w:r>
          </w:p>
        </w:tc>
        <w:tc>
          <w:tcPr>
            <w:tcW w:w="6089" w:type="dxa"/>
          </w:tcPr>
          <w:p w14:paraId="41FBBC91" w14:textId="77777777" w:rsidR="0062620B" w:rsidRPr="008301F6" w:rsidRDefault="0062620B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</w:p>
        </w:tc>
      </w:tr>
      <w:tr w:rsidR="0062620B" w:rsidRPr="008301F6" w14:paraId="0B348C02" w14:textId="77777777" w:rsidTr="00105C4E">
        <w:tc>
          <w:tcPr>
            <w:tcW w:w="2550" w:type="dxa"/>
          </w:tcPr>
          <w:p w14:paraId="07A49C67" w14:textId="77777777" w:rsidR="0062620B" w:rsidRPr="008301F6" w:rsidRDefault="00000000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  <w:r w:rsidRPr="008301F6">
              <w:rPr>
                <w:rFonts w:ascii="Arial" w:hAnsi="Arial"/>
                <w:color w:val="000000"/>
                <w:lang w:val="hr-HR"/>
              </w:rPr>
              <w:t>Telefon/Mobitel:</w:t>
            </w:r>
          </w:p>
        </w:tc>
        <w:tc>
          <w:tcPr>
            <w:tcW w:w="6089" w:type="dxa"/>
          </w:tcPr>
          <w:p w14:paraId="5110C3CE" w14:textId="77777777" w:rsidR="0062620B" w:rsidRPr="008301F6" w:rsidRDefault="0062620B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</w:p>
        </w:tc>
      </w:tr>
      <w:tr w:rsidR="0062620B" w:rsidRPr="008301F6" w14:paraId="046ED80C" w14:textId="77777777" w:rsidTr="00105C4E">
        <w:tc>
          <w:tcPr>
            <w:tcW w:w="2550" w:type="dxa"/>
          </w:tcPr>
          <w:p w14:paraId="79EBD7DA" w14:textId="77777777" w:rsidR="0062620B" w:rsidRPr="008301F6" w:rsidRDefault="00000000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  <w:r w:rsidRPr="008301F6">
              <w:rPr>
                <w:rFonts w:ascii="Arial" w:hAnsi="Arial"/>
                <w:color w:val="000000"/>
                <w:lang w:val="hr-HR"/>
              </w:rPr>
              <w:t>E-mail adresa:</w:t>
            </w:r>
          </w:p>
        </w:tc>
        <w:tc>
          <w:tcPr>
            <w:tcW w:w="6089" w:type="dxa"/>
          </w:tcPr>
          <w:p w14:paraId="67C4D010" w14:textId="77777777" w:rsidR="0062620B" w:rsidRPr="008301F6" w:rsidRDefault="0062620B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</w:p>
        </w:tc>
      </w:tr>
    </w:tbl>
    <w:p w14:paraId="2B62FCDB" w14:textId="77777777" w:rsidR="0062620B" w:rsidRPr="008301F6" w:rsidRDefault="00000000">
      <w:pPr>
        <w:pStyle w:val="Heading2"/>
        <w:rPr>
          <w:rFonts w:ascii="Arial" w:hAnsi="Arial"/>
          <w:color w:val="000000"/>
          <w:sz w:val="22"/>
          <w:szCs w:val="22"/>
          <w:lang w:val="hr-HR"/>
        </w:rPr>
      </w:pPr>
      <w:r w:rsidRPr="008301F6">
        <w:rPr>
          <w:rFonts w:ascii="Arial" w:hAnsi="Arial"/>
          <w:color w:val="000000"/>
          <w:sz w:val="22"/>
          <w:szCs w:val="22"/>
          <w:lang w:val="hr-HR"/>
        </w:rPr>
        <w:t>PODRUČJE DJELOVANJA ORGANIZACIJE</w:t>
      </w:r>
    </w:p>
    <w:p w14:paraId="0F8B35C1" w14:textId="77777777" w:rsidR="0062620B" w:rsidRPr="008301F6" w:rsidRDefault="00000000">
      <w:pPr>
        <w:rPr>
          <w:rFonts w:ascii="Arial" w:hAnsi="Arial"/>
          <w:color w:val="000000"/>
          <w:lang w:val="hr-HR"/>
        </w:rPr>
      </w:pPr>
      <w:r w:rsidRPr="008301F6">
        <w:rPr>
          <w:rFonts w:ascii="Arial" w:hAnsi="Arial"/>
          <w:color w:val="000000"/>
          <w:lang w:val="hr-HR"/>
        </w:rPr>
        <w:t>☐ Odgoj i obrazovanje</w:t>
      </w:r>
      <w:r w:rsidRPr="008301F6">
        <w:rPr>
          <w:rFonts w:ascii="Arial" w:hAnsi="Arial"/>
          <w:color w:val="000000"/>
          <w:lang w:val="hr-HR"/>
        </w:rPr>
        <w:br/>
        <w:t>☐ Kultura i umjetnost</w:t>
      </w:r>
      <w:r w:rsidRPr="008301F6">
        <w:rPr>
          <w:rFonts w:ascii="Arial" w:hAnsi="Arial"/>
          <w:color w:val="000000"/>
          <w:lang w:val="hr-HR"/>
        </w:rPr>
        <w:br/>
        <w:t>☐ Sport i rekreacija</w:t>
      </w:r>
      <w:r w:rsidRPr="008301F6">
        <w:rPr>
          <w:rFonts w:ascii="Arial" w:hAnsi="Arial"/>
          <w:color w:val="000000"/>
          <w:lang w:val="hr-HR"/>
        </w:rPr>
        <w:br/>
        <w:t>☐ Tehnička kultura</w:t>
      </w:r>
      <w:r w:rsidRPr="008301F6">
        <w:rPr>
          <w:rFonts w:ascii="Arial" w:hAnsi="Arial"/>
          <w:color w:val="000000"/>
          <w:lang w:val="hr-HR"/>
        </w:rPr>
        <w:br/>
        <w:t>☐ Zdravlje i prevencija</w:t>
      </w:r>
      <w:r w:rsidRPr="008301F6">
        <w:rPr>
          <w:rFonts w:ascii="Arial" w:hAnsi="Arial"/>
          <w:color w:val="000000"/>
          <w:lang w:val="hr-HR"/>
        </w:rPr>
        <w:br/>
        <w:t>☐ Socijalna uključenost / rad s djecom s teškoćama</w:t>
      </w:r>
      <w:r w:rsidRPr="008301F6">
        <w:rPr>
          <w:rFonts w:ascii="Arial" w:hAnsi="Arial"/>
          <w:color w:val="000000"/>
          <w:lang w:val="hr-HR"/>
        </w:rPr>
        <w:br/>
        <w:t>☐ Ostalo (navesti): ________________________</w:t>
      </w:r>
    </w:p>
    <w:p w14:paraId="5C6F0554" w14:textId="77777777" w:rsidR="00105C4E" w:rsidRDefault="00105C4E">
      <w:pPr>
        <w:rPr>
          <w:rFonts w:ascii="Arial" w:hAnsi="Arial"/>
          <w:color w:val="000000"/>
          <w:lang w:val="hr-HR"/>
        </w:rPr>
      </w:pPr>
    </w:p>
    <w:p w14:paraId="7E6C9662" w14:textId="77777777" w:rsidR="00105C4E" w:rsidRDefault="00105C4E">
      <w:pPr>
        <w:rPr>
          <w:rFonts w:ascii="Arial" w:hAnsi="Arial"/>
          <w:color w:val="000000"/>
          <w:lang w:val="hr-HR"/>
        </w:rPr>
      </w:pPr>
    </w:p>
    <w:p w14:paraId="6A99D892" w14:textId="2A2C3EA9" w:rsidR="0062620B" w:rsidRPr="008301F6" w:rsidRDefault="00000000">
      <w:pPr>
        <w:rPr>
          <w:rFonts w:ascii="Arial" w:hAnsi="Arial"/>
          <w:color w:val="000000"/>
          <w:lang w:val="hr-HR"/>
        </w:rPr>
      </w:pPr>
      <w:r w:rsidRPr="008301F6">
        <w:rPr>
          <w:rFonts w:ascii="Arial" w:hAnsi="Arial"/>
          <w:color w:val="000000"/>
          <w:lang w:val="hr-HR"/>
        </w:rPr>
        <w:lastRenderedPageBreak/>
        <w:t>Kratak opis redovnih aktivnosti i ciljne skupine:</w:t>
      </w:r>
    </w:p>
    <w:tbl>
      <w:tblPr>
        <w:tblW w:w="8640" w:type="dxa"/>
        <w:tblLayout w:type="fixed"/>
        <w:tblLook w:val="04A0" w:firstRow="1" w:lastRow="0" w:firstColumn="1" w:lastColumn="0" w:noHBand="0" w:noVBand="1"/>
      </w:tblPr>
      <w:tblGrid>
        <w:gridCol w:w="8640"/>
      </w:tblGrid>
      <w:tr w:rsidR="0062620B" w:rsidRPr="008301F6" w14:paraId="723410DA" w14:textId="77777777">
        <w:tc>
          <w:tcPr>
            <w:tcW w:w="8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6405E" w14:textId="77777777" w:rsidR="0062620B" w:rsidRPr="008301F6" w:rsidRDefault="0062620B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</w:p>
          <w:p w14:paraId="0FB01C22" w14:textId="77777777" w:rsidR="0062620B" w:rsidRPr="008301F6" w:rsidRDefault="0062620B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</w:p>
        </w:tc>
      </w:tr>
    </w:tbl>
    <w:p w14:paraId="5277667E" w14:textId="77777777" w:rsidR="0062620B" w:rsidRPr="008301F6" w:rsidRDefault="00000000">
      <w:pPr>
        <w:pStyle w:val="Heading2"/>
        <w:rPr>
          <w:rFonts w:ascii="Arial" w:hAnsi="Arial"/>
          <w:color w:val="000000"/>
          <w:sz w:val="22"/>
          <w:szCs w:val="22"/>
          <w:lang w:val="hr-HR"/>
        </w:rPr>
      </w:pPr>
      <w:r w:rsidRPr="008301F6">
        <w:rPr>
          <w:rFonts w:ascii="Arial" w:hAnsi="Arial"/>
          <w:color w:val="000000"/>
          <w:sz w:val="22"/>
          <w:szCs w:val="22"/>
          <w:lang w:val="hr-HR"/>
        </w:rPr>
        <w:t>ISKUSTVO U PROVEDBI PROJEKATA / AKTIVNOSTI S DJECOM</w:t>
      </w:r>
    </w:p>
    <w:p w14:paraId="49A3CDCF" w14:textId="77777777" w:rsidR="0062620B" w:rsidRPr="008301F6" w:rsidRDefault="00000000">
      <w:pPr>
        <w:rPr>
          <w:rFonts w:ascii="Arial" w:hAnsi="Arial"/>
          <w:color w:val="000000"/>
          <w:lang w:val="hr-HR"/>
        </w:rPr>
      </w:pPr>
      <w:r w:rsidRPr="008301F6">
        <w:rPr>
          <w:rFonts w:ascii="Arial" w:hAnsi="Arial"/>
          <w:color w:val="000000"/>
          <w:lang w:val="hr-HR"/>
        </w:rPr>
        <w:t>Navesti do tri relevantna projekta ili aktivnosti:</w:t>
      </w:r>
    </w:p>
    <w:tbl>
      <w:tblPr>
        <w:tblW w:w="8640" w:type="dxa"/>
        <w:tblLayout w:type="fixed"/>
        <w:tblLook w:val="04A0" w:firstRow="1" w:lastRow="0" w:firstColumn="1" w:lastColumn="0" w:noHBand="0" w:noVBand="1"/>
      </w:tblPr>
      <w:tblGrid>
        <w:gridCol w:w="1980"/>
        <w:gridCol w:w="1020"/>
        <w:gridCol w:w="1140"/>
        <w:gridCol w:w="4500"/>
      </w:tblGrid>
      <w:tr w:rsidR="0062620B" w:rsidRPr="008301F6" w14:paraId="0E218A31" w14:textId="77777777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1B5677" w14:textId="77777777" w:rsidR="0062620B" w:rsidRPr="008301F6" w:rsidRDefault="00000000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  <w:r w:rsidRPr="008301F6">
              <w:rPr>
                <w:rFonts w:ascii="Arial" w:hAnsi="Arial"/>
                <w:color w:val="000000"/>
                <w:lang w:val="hr-HR"/>
              </w:rPr>
              <w:t>Naziv projekta / aktivnosti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D0EC06" w14:textId="77777777" w:rsidR="0062620B" w:rsidRPr="008301F6" w:rsidRDefault="00000000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  <w:r w:rsidRPr="008301F6">
              <w:rPr>
                <w:rFonts w:ascii="Arial" w:hAnsi="Arial"/>
                <w:color w:val="000000"/>
                <w:lang w:val="hr-HR"/>
              </w:rPr>
              <w:t>Godina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FB5F05" w14:textId="77777777" w:rsidR="0062620B" w:rsidRPr="008301F6" w:rsidRDefault="00000000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  <w:r w:rsidRPr="008301F6">
              <w:rPr>
                <w:rFonts w:ascii="Arial" w:hAnsi="Arial"/>
                <w:color w:val="000000"/>
                <w:lang w:val="hr-HR"/>
              </w:rPr>
              <w:t>Nositelj / partner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92F89" w14:textId="77777777" w:rsidR="0062620B" w:rsidRPr="008301F6" w:rsidRDefault="00000000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  <w:r w:rsidRPr="008301F6">
              <w:rPr>
                <w:rFonts w:ascii="Arial" w:hAnsi="Arial"/>
                <w:color w:val="000000"/>
                <w:lang w:val="hr-HR"/>
              </w:rPr>
              <w:t>Kratki opis i rezultati</w:t>
            </w:r>
          </w:p>
        </w:tc>
      </w:tr>
      <w:tr w:rsidR="0062620B" w:rsidRPr="008301F6" w14:paraId="550ABE7B" w14:textId="77777777"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 w14:paraId="37BF3119" w14:textId="77777777" w:rsidR="0062620B" w:rsidRPr="008301F6" w:rsidRDefault="0062620B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14:paraId="3CCB67DF" w14:textId="77777777" w:rsidR="0062620B" w:rsidRPr="008301F6" w:rsidRDefault="0062620B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625C9D0B" w14:textId="77777777" w:rsidR="0062620B" w:rsidRPr="008301F6" w:rsidRDefault="0062620B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19055" w14:textId="77777777" w:rsidR="0062620B" w:rsidRPr="008301F6" w:rsidRDefault="0062620B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</w:p>
        </w:tc>
      </w:tr>
      <w:tr w:rsidR="0062620B" w:rsidRPr="008301F6" w14:paraId="44705497" w14:textId="77777777"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 w14:paraId="183A57F7" w14:textId="77777777" w:rsidR="0062620B" w:rsidRPr="008301F6" w:rsidRDefault="0062620B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14:paraId="114D6C0F" w14:textId="77777777" w:rsidR="0062620B" w:rsidRPr="008301F6" w:rsidRDefault="0062620B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6237404E" w14:textId="77777777" w:rsidR="0062620B" w:rsidRPr="008301F6" w:rsidRDefault="0062620B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AEDC3" w14:textId="77777777" w:rsidR="0062620B" w:rsidRPr="008301F6" w:rsidRDefault="0062620B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</w:p>
        </w:tc>
      </w:tr>
      <w:tr w:rsidR="0062620B" w:rsidRPr="008301F6" w14:paraId="6847B786" w14:textId="77777777"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 w14:paraId="2469FD59" w14:textId="77777777" w:rsidR="0062620B" w:rsidRPr="008301F6" w:rsidRDefault="0062620B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14:paraId="112906AB" w14:textId="77777777" w:rsidR="0062620B" w:rsidRPr="008301F6" w:rsidRDefault="0062620B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6DF17E99" w14:textId="77777777" w:rsidR="0062620B" w:rsidRPr="008301F6" w:rsidRDefault="0062620B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</w:p>
        </w:tc>
        <w:tc>
          <w:tcPr>
            <w:tcW w:w="4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2A16D" w14:textId="77777777" w:rsidR="0062620B" w:rsidRPr="008301F6" w:rsidRDefault="0062620B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</w:p>
        </w:tc>
      </w:tr>
    </w:tbl>
    <w:p w14:paraId="22588339" w14:textId="77777777" w:rsidR="0062620B" w:rsidRPr="008301F6" w:rsidRDefault="00000000">
      <w:pPr>
        <w:pStyle w:val="Heading2"/>
        <w:rPr>
          <w:rFonts w:ascii="Arial" w:hAnsi="Arial"/>
          <w:color w:val="000000"/>
          <w:sz w:val="22"/>
          <w:szCs w:val="22"/>
          <w:lang w:val="hr-HR"/>
        </w:rPr>
      </w:pPr>
      <w:r w:rsidRPr="008301F6">
        <w:rPr>
          <w:rFonts w:ascii="Arial" w:hAnsi="Arial"/>
          <w:color w:val="000000"/>
          <w:sz w:val="22"/>
          <w:szCs w:val="22"/>
          <w:lang w:val="hr-HR"/>
        </w:rPr>
        <w:t>PRIJEDLOG SURADNJE U OKVIRU PREDLOŽENOG PROJEKTA</w:t>
      </w:r>
    </w:p>
    <w:p w14:paraId="38AED8A1" w14:textId="77777777" w:rsidR="0062620B" w:rsidRPr="008301F6" w:rsidRDefault="00000000">
      <w:pPr>
        <w:rPr>
          <w:rFonts w:ascii="Arial" w:hAnsi="Arial"/>
          <w:color w:val="000000"/>
          <w:lang w:val="hr-HR"/>
        </w:rPr>
      </w:pPr>
      <w:r w:rsidRPr="008301F6">
        <w:rPr>
          <w:rFonts w:ascii="Arial" w:hAnsi="Arial"/>
          <w:color w:val="000000"/>
          <w:lang w:val="hr-HR"/>
        </w:rPr>
        <w:t>Molimo ukratko opisati koje aktivnosti bi organizacija mogla provoditi i na koji način može doprinijeti ciljevima projekta:</w:t>
      </w:r>
    </w:p>
    <w:tbl>
      <w:tblPr>
        <w:tblW w:w="8640" w:type="dxa"/>
        <w:tblLayout w:type="fixed"/>
        <w:tblLook w:val="04A0" w:firstRow="1" w:lastRow="0" w:firstColumn="1" w:lastColumn="0" w:noHBand="0" w:noVBand="1"/>
      </w:tblPr>
      <w:tblGrid>
        <w:gridCol w:w="8640"/>
      </w:tblGrid>
      <w:tr w:rsidR="0062620B" w:rsidRPr="008301F6" w14:paraId="1317DB37" w14:textId="77777777">
        <w:tc>
          <w:tcPr>
            <w:tcW w:w="8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977CD" w14:textId="77777777" w:rsidR="0062620B" w:rsidRPr="008301F6" w:rsidRDefault="0062620B">
            <w:pPr>
              <w:widowControl w:val="0"/>
              <w:rPr>
                <w:rFonts w:ascii="Arial" w:hAnsi="Arial"/>
                <w:color w:val="000000"/>
                <w:lang w:val="hr-HR"/>
              </w:rPr>
            </w:pPr>
          </w:p>
          <w:p w14:paraId="3435A8BF" w14:textId="77777777" w:rsidR="0062620B" w:rsidRPr="008301F6" w:rsidRDefault="0062620B">
            <w:pPr>
              <w:widowControl w:val="0"/>
              <w:rPr>
                <w:rFonts w:ascii="Arial" w:hAnsi="Arial"/>
                <w:color w:val="000000"/>
                <w:lang w:val="hr-HR"/>
              </w:rPr>
            </w:pPr>
          </w:p>
          <w:p w14:paraId="099786D9" w14:textId="77777777" w:rsidR="0062620B" w:rsidRPr="008301F6" w:rsidRDefault="0062620B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</w:p>
          <w:p w14:paraId="151CF60C" w14:textId="77777777" w:rsidR="0062620B" w:rsidRPr="008301F6" w:rsidRDefault="0062620B">
            <w:pPr>
              <w:widowControl w:val="0"/>
              <w:rPr>
                <w:rFonts w:ascii="Arial" w:hAnsi="Arial"/>
                <w:color w:val="000000"/>
                <w:lang w:val="hr-HR"/>
              </w:rPr>
            </w:pPr>
          </w:p>
        </w:tc>
      </w:tr>
    </w:tbl>
    <w:p w14:paraId="154190F2" w14:textId="77777777" w:rsidR="0062620B" w:rsidRPr="008301F6" w:rsidRDefault="00000000">
      <w:pPr>
        <w:pStyle w:val="Heading2"/>
        <w:rPr>
          <w:rFonts w:ascii="Arial" w:hAnsi="Arial"/>
          <w:color w:val="000000"/>
          <w:sz w:val="22"/>
          <w:szCs w:val="22"/>
          <w:lang w:val="hr-HR"/>
        </w:rPr>
      </w:pPr>
      <w:r w:rsidRPr="008301F6">
        <w:rPr>
          <w:rFonts w:ascii="Arial" w:hAnsi="Arial"/>
          <w:color w:val="000000"/>
          <w:sz w:val="22"/>
          <w:szCs w:val="22"/>
          <w:lang w:val="hr-HR"/>
        </w:rPr>
        <w:t>DODATNE NAPOMENE</w:t>
      </w:r>
    </w:p>
    <w:tbl>
      <w:tblPr>
        <w:tblW w:w="8640" w:type="dxa"/>
        <w:tblLayout w:type="fixed"/>
        <w:tblLook w:val="04A0" w:firstRow="1" w:lastRow="0" w:firstColumn="1" w:lastColumn="0" w:noHBand="0" w:noVBand="1"/>
      </w:tblPr>
      <w:tblGrid>
        <w:gridCol w:w="8640"/>
      </w:tblGrid>
      <w:tr w:rsidR="0062620B" w:rsidRPr="008301F6" w14:paraId="61BD4CBC" w14:textId="77777777">
        <w:tc>
          <w:tcPr>
            <w:tcW w:w="8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23DBA" w14:textId="77777777" w:rsidR="0062620B" w:rsidRPr="008301F6" w:rsidRDefault="0062620B">
            <w:pPr>
              <w:widowControl w:val="0"/>
              <w:rPr>
                <w:rFonts w:ascii="Arial" w:hAnsi="Arial"/>
                <w:color w:val="000000"/>
                <w:lang w:val="hr-HR"/>
              </w:rPr>
            </w:pPr>
          </w:p>
          <w:p w14:paraId="46E6C9AF" w14:textId="77777777" w:rsidR="0062620B" w:rsidRPr="008301F6" w:rsidRDefault="0062620B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</w:p>
          <w:p w14:paraId="1ED4127F" w14:textId="77777777" w:rsidR="0062620B" w:rsidRPr="008301F6" w:rsidRDefault="0062620B">
            <w:pPr>
              <w:widowControl w:val="0"/>
              <w:rPr>
                <w:rFonts w:ascii="Arial" w:hAnsi="Arial"/>
                <w:color w:val="000000"/>
                <w:lang w:val="hr-HR"/>
              </w:rPr>
            </w:pPr>
          </w:p>
          <w:p w14:paraId="48D65665" w14:textId="77777777" w:rsidR="0062620B" w:rsidRPr="008301F6" w:rsidRDefault="0062620B">
            <w:pPr>
              <w:widowControl w:val="0"/>
              <w:rPr>
                <w:rFonts w:ascii="Arial" w:hAnsi="Arial"/>
                <w:color w:val="000000"/>
                <w:lang w:val="hr-HR"/>
              </w:rPr>
            </w:pPr>
          </w:p>
        </w:tc>
      </w:tr>
    </w:tbl>
    <w:p w14:paraId="3635C5A7" w14:textId="77777777" w:rsidR="0062620B" w:rsidRPr="008301F6" w:rsidRDefault="00000000">
      <w:pPr>
        <w:pStyle w:val="Heading2"/>
        <w:rPr>
          <w:rFonts w:ascii="Arial" w:hAnsi="Arial"/>
          <w:color w:val="000000"/>
          <w:sz w:val="22"/>
          <w:szCs w:val="22"/>
          <w:lang w:val="hr-HR"/>
        </w:rPr>
      </w:pPr>
      <w:r w:rsidRPr="008301F6">
        <w:rPr>
          <w:rFonts w:ascii="Arial" w:hAnsi="Arial"/>
          <w:color w:val="000000"/>
          <w:sz w:val="22"/>
          <w:szCs w:val="22"/>
          <w:lang w:val="hr-HR"/>
        </w:rPr>
        <w:t>POTPIS ODGOVORNE OSOBE</w:t>
      </w:r>
    </w:p>
    <w:p w14:paraId="47EC6D16" w14:textId="77777777" w:rsidR="0062620B" w:rsidRPr="008301F6" w:rsidRDefault="00000000">
      <w:pPr>
        <w:rPr>
          <w:rFonts w:ascii="Arial" w:hAnsi="Arial"/>
          <w:color w:val="000000"/>
          <w:lang w:val="hr-HR"/>
        </w:rPr>
      </w:pPr>
      <w:r w:rsidRPr="008301F6">
        <w:rPr>
          <w:rFonts w:ascii="Arial" w:hAnsi="Arial"/>
          <w:color w:val="000000"/>
          <w:lang w:val="hr-HR"/>
        </w:rPr>
        <w:t>Potpisom potvrđujem točnost navedenih podataka i spremnost organizacije za sudjelovanje u pripremi i provedbi projektnog prijedloga kao partner.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130"/>
      </w:tblGrid>
      <w:tr w:rsidR="0062620B" w:rsidRPr="008301F6" w14:paraId="5A08872D" w14:textId="77777777" w:rsidTr="00105C4E">
        <w:tc>
          <w:tcPr>
            <w:tcW w:w="3510" w:type="dxa"/>
          </w:tcPr>
          <w:p w14:paraId="5421C187" w14:textId="77777777" w:rsidR="0062620B" w:rsidRPr="008301F6" w:rsidRDefault="00000000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  <w:r w:rsidRPr="008301F6">
              <w:rPr>
                <w:rFonts w:ascii="Arial" w:hAnsi="Arial"/>
                <w:color w:val="000000"/>
                <w:lang w:val="hr-HR"/>
              </w:rPr>
              <w:t>Mjesto i datum:</w:t>
            </w:r>
          </w:p>
        </w:tc>
        <w:tc>
          <w:tcPr>
            <w:tcW w:w="5129" w:type="dxa"/>
          </w:tcPr>
          <w:p w14:paraId="2E0A3E65" w14:textId="77777777" w:rsidR="0062620B" w:rsidRPr="008301F6" w:rsidRDefault="0062620B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</w:p>
        </w:tc>
      </w:tr>
      <w:tr w:rsidR="0062620B" w:rsidRPr="008301F6" w14:paraId="00E574D5" w14:textId="77777777" w:rsidTr="00105C4E">
        <w:tc>
          <w:tcPr>
            <w:tcW w:w="3510" w:type="dxa"/>
          </w:tcPr>
          <w:p w14:paraId="1436A510" w14:textId="77777777" w:rsidR="0062620B" w:rsidRPr="008301F6" w:rsidRDefault="00000000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  <w:r w:rsidRPr="008301F6">
              <w:rPr>
                <w:rFonts w:ascii="Arial" w:hAnsi="Arial"/>
                <w:color w:val="000000"/>
                <w:lang w:val="hr-HR"/>
              </w:rPr>
              <w:t>Ime i prezime odgovorne osobe:</w:t>
            </w:r>
          </w:p>
        </w:tc>
        <w:tc>
          <w:tcPr>
            <w:tcW w:w="5129" w:type="dxa"/>
          </w:tcPr>
          <w:p w14:paraId="0F6716E1" w14:textId="77777777" w:rsidR="0062620B" w:rsidRPr="008301F6" w:rsidRDefault="0062620B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</w:p>
        </w:tc>
      </w:tr>
      <w:tr w:rsidR="0062620B" w:rsidRPr="008301F6" w14:paraId="6064DCA4" w14:textId="77777777" w:rsidTr="00105C4E">
        <w:tc>
          <w:tcPr>
            <w:tcW w:w="3510" w:type="dxa"/>
          </w:tcPr>
          <w:p w14:paraId="7DBFC09A" w14:textId="77777777" w:rsidR="0062620B" w:rsidRPr="008301F6" w:rsidRDefault="00000000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  <w:r w:rsidRPr="008301F6">
              <w:rPr>
                <w:rFonts w:ascii="Arial" w:hAnsi="Arial"/>
                <w:color w:val="000000"/>
                <w:lang w:val="hr-HR"/>
              </w:rPr>
              <w:lastRenderedPageBreak/>
              <w:t>Funkcija:</w:t>
            </w:r>
          </w:p>
        </w:tc>
        <w:tc>
          <w:tcPr>
            <w:tcW w:w="5129" w:type="dxa"/>
          </w:tcPr>
          <w:p w14:paraId="404CE11D" w14:textId="77777777" w:rsidR="0062620B" w:rsidRPr="008301F6" w:rsidRDefault="0062620B">
            <w:pPr>
              <w:widowControl w:val="0"/>
              <w:spacing w:before="113" w:after="113"/>
              <w:rPr>
                <w:rFonts w:ascii="Arial" w:hAnsi="Arial"/>
                <w:color w:val="000000"/>
                <w:lang w:val="hr-HR"/>
              </w:rPr>
            </w:pPr>
          </w:p>
        </w:tc>
      </w:tr>
    </w:tbl>
    <w:p w14:paraId="187167E2" w14:textId="77777777" w:rsidR="0062620B" w:rsidRPr="008301F6" w:rsidRDefault="0062620B">
      <w:pPr>
        <w:rPr>
          <w:rFonts w:ascii="Arial" w:hAnsi="Arial"/>
          <w:color w:val="000000"/>
          <w:lang w:val="hr-HR"/>
        </w:rPr>
      </w:pPr>
    </w:p>
    <w:p w14:paraId="51AAF695" w14:textId="77777777" w:rsidR="0062620B" w:rsidRPr="008301F6" w:rsidRDefault="0062620B">
      <w:pPr>
        <w:rPr>
          <w:rFonts w:ascii="Arial" w:hAnsi="Arial"/>
          <w:color w:val="000000"/>
          <w:lang w:val="hr-HR"/>
        </w:rPr>
      </w:pPr>
    </w:p>
    <w:p w14:paraId="26C295C9" w14:textId="77777777" w:rsidR="0062620B" w:rsidRPr="008301F6" w:rsidRDefault="00000000">
      <w:pPr>
        <w:rPr>
          <w:rFonts w:ascii="Arial" w:hAnsi="Arial"/>
          <w:color w:val="000000"/>
          <w:lang w:val="hr-HR"/>
        </w:rPr>
      </w:pPr>
      <w:r w:rsidRPr="008301F6">
        <w:rPr>
          <w:rFonts w:ascii="Arial" w:hAnsi="Arial"/>
          <w:color w:val="000000"/>
          <w:lang w:val="hr-HR"/>
        </w:rPr>
        <w:t>Potpis i pečat: ___________________________</w:t>
      </w:r>
    </w:p>
    <w:sectPr w:rsidR="0062620B" w:rsidRPr="008301F6">
      <w:pgSz w:w="12240" w:h="15840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70C81"/>
    <w:multiLevelType w:val="multilevel"/>
    <w:tmpl w:val="E3304C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B3391D"/>
    <w:multiLevelType w:val="multilevel"/>
    <w:tmpl w:val="7E36516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D25524"/>
    <w:multiLevelType w:val="multilevel"/>
    <w:tmpl w:val="0E24C4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4B96CAD"/>
    <w:multiLevelType w:val="multilevel"/>
    <w:tmpl w:val="E84096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0165A60"/>
    <w:multiLevelType w:val="multilevel"/>
    <w:tmpl w:val="C4822B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FFC3DD8"/>
    <w:multiLevelType w:val="multilevel"/>
    <w:tmpl w:val="7B8C25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19A1382"/>
    <w:multiLevelType w:val="multilevel"/>
    <w:tmpl w:val="2892B31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43477565">
    <w:abstractNumId w:val="4"/>
  </w:num>
  <w:num w:numId="2" w16cid:durableId="96365260">
    <w:abstractNumId w:val="6"/>
  </w:num>
  <w:num w:numId="3" w16cid:durableId="117841637">
    <w:abstractNumId w:val="1"/>
  </w:num>
  <w:num w:numId="4" w16cid:durableId="514466405">
    <w:abstractNumId w:val="2"/>
  </w:num>
  <w:num w:numId="5" w16cid:durableId="1686861030">
    <w:abstractNumId w:val="3"/>
  </w:num>
  <w:num w:numId="6" w16cid:durableId="1007706921">
    <w:abstractNumId w:val="5"/>
  </w:num>
  <w:num w:numId="7" w16cid:durableId="1977106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0B"/>
    <w:rsid w:val="00105C4E"/>
    <w:rsid w:val="004339FD"/>
    <w:rsid w:val="0062620B"/>
    <w:rsid w:val="0083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9182"/>
  <w15:docId w15:val="{0AF57EE5-DBD3-474C-B38E-5F3803A1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618BF"/>
  </w:style>
  <w:style w:type="character" w:customStyle="1" w:styleId="FooterChar">
    <w:name w:val="Footer Char"/>
    <w:basedOn w:val="DefaultParagraphFont"/>
    <w:link w:val="Footer"/>
    <w:uiPriority w:val="99"/>
    <w:qFormat/>
    <w:rsid w:val="00E618BF"/>
  </w:style>
  <w:style w:type="character" w:customStyle="1" w:styleId="Heading1Char">
    <w:name w:val="Heading 1 Char"/>
    <w:basedOn w:val="DefaultParagraphFont"/>
    <w:link w:val="Heading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AA1D8D"/>
  </w:style>
  <w:style w:type="character" w:customStyle="1" w:styleId="BodyText2Char">
    <w:name w:val="Body Text 2 Char"/>
    <w:basedOn w:val="DefaultParagraphFont"/>
    <w:link w:val="BodyText2"/>
    <w:uiPriority w:val="99"/>
    <w:qFormat/>
    <w:rsid w:val="00AA1D8D"/>
  </w:style>
  <w:style w:type="character" w:customStyle="1" w:styleId="BodyText3Char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customStyle="1" w:styleId="MacroTextChar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Arial"/>
      <w:lang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FC693F"/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qFormat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326F90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qFormat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qFormat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dc:description>generated by python-docx</dc:description>
  <cp:lastModifiedBy>Đivo Brčić</cp:lastModifiedBy>
  <cp:revision>3</cp:revision>
  <dcterms:created xsi:type="dcterms:W3CDTF">2025-10-07T05:57:00Z</dcterms:created>
  <dcterms:modified xsi:type="dcterms:W3CDTF">2025-10-07T08:27:00Z</dcterms:modified>
  <dc:language>hr-HR</dc:language>
</cp:coreProperties>
</file>